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18D1" w14:textId="77777777" w:rsidR="00805F2B" w:rsidRDefault="00000000">
      <w:pPr>
        <w:pStyle w:val="Title"/>
        <w:jc w:val="center"/>
      </w:pPr>
      <w:r>
        <w:t>Hugh J. Watson</w:t>
      </w:r>
    </w:p>
    <w:p w14:paraId="5621E20A" w14:textId="77777777" w:rsidR="00805F2B" w:rsidRDefault="00000000">
      <w:pPr>
        <w:pStyle w:val="SubtitleCV"/>
        <w:jc w:val="center"/>
      </w:pPr>
      <w:r>
        <w:t>Curriculum Vitae</w:t>
      </w:r>
    </w:p>
    <w:p w14:paraId="6CE98AD9" w14:textId="77777777" w:rsidR="00805F2B" w:rsidRDefault="00000000">
      <w:pPr>
        <w:jc w:val="center"/>
      </w:pPr>
      <w:r>
        <w:t>Terry College of Business, University of Georgia</w:t>
      </w:r>
    </w:p>
    <w:p w14:paraId="56809247" w14:textId="77777777" w:rsidR="00805F2B" w:rsidRDefault="00000000">
      <w:pPr>
        <w:jc w:val="center"/>
      </w:pPr>
      <w:r>
        <w:t>Athens, Georgia 30602-6256</w:t>
      </w:r>
    </w:p>
    <w:p w14:paraId="1D7899EB" w14:textId="77777777" w:rsidR="00805F2B" w:rsidRDefault="00000000">
      <w:pPr>
        <w:jc w:val="center"/>
      </w:pPr>
      <w:r>
        <w:t>4475 Barnett Shoals Road, Athens, Georgia 30605</w:t>
      </w:r>
    </w:p>
    <w:p w14:paraId="36B583F8" w14:textId="77777777" w:rsidR="00805F2B" w:rsidRDefault="00000000">
      <w:pPr>
        <w:jc w:val="center"/>
      </w:pPr>
      <w:r>
        <w:t>Phone: (706) 338-2126</w:t>
      </w:r>
    </w:p>
    <w:p w14:paraId="6C949263" w14:textId="77777777" w:rsidR="00805F2B" w:rsidRDefault="00000000">
      <w:pPr>
        <w:jc w:val="center"/>
      </w:pPr>
      <w:r>
        <w:t>Email: hwatson@uga.edu</w:t>
      </w:r>
    </w:p>
    <w:p w14:paraId="1AC0E33E" w14:textId="77777777" w:rsidR="00805F2B" w:rsidRDefault="00000000">
      <w:pPr>
        <w:jc w:val="center"/>
      </w:pPr>
      <w:r>
        <w:t>Updated: December 2025</w:t>
      </w:r>
    </w:p>
    <w:p w14:paraId="74DA7DFD" w14:textId="77777777" w:rsidR="00805F2B" w:rsidRDefault="00805F2B"/>
    <w:p w14:paraId="7D204326" w14:textId="77777777" w:rsidR="00805F2B" w:rsidRDefault="00000000">
      <w:pPr>
        <w:pStyle w:val="Heading1"/>
      </w:pPr>
      <w:r>
        <w:t>Education</w:t>
      </w:r>
    </w:p>
    <w:p w14:paraId="59BD0CE7" w14:textId="77777777" w:rsidR="00805F2B" w:rsidRDefault="00000000">
      <w:pPr>
        <w:pStyle w:val="ListBullet"/>
      </w:pPr>
      <w:r>
        <w:t>Ph.D. in Management, Florida State University, 1969</w:t>
      </w:r>
    </w:p>
    <w:p w14:paraId="44A4DCC0" w14:textId="77777777" w:rsidR="00805F2B" w:rsidRDefault="00000000">
      <w:pPr>
        <w:pStyle w:val="ListBullet"/>
      </w:pPr>
      <w:r>
        <w:t>M.B.A. in Management, Florida State University, 1966</w:t>
      </w:r>
    </w:p>
    <w:p w14:paraId="03B57BA2" w14:textId="77777777" w:rsidR="00805F2B" w:rsidRDefault="00000000">
      <w:pPr>
        <w:pStyle w:val="ListBullet"/>
      </w:pPr>
      <w:r>
        <w:t>B.S. in Electrical Engineering, Purdue University, 1965</w:t>
      </w:r>
    </w:p>
    <w:p w14:paraId="6454AD12" w14:textId="77777777" w:rsidR="00805F2B" w:rsidRDefault="00805F2B"/>
    <w:p w14:paraId="1F8086B9" w14:textId="77777777" w:rsidR="00805F2B" w:rsidRDefault="00000000">
      <w:pPr>
        <w:pStyle w:val="Heading1"/>
      </w:pPr>
      <w:r>
        <w:t>Employment History</w:t>
      </w:r>
    </w:p>
    <w:p w14:paraId="20BD325D" w14:textId="77777777" w:rsidR="00805F2B" w:rsidRDefault="00000000">
      <w:pPr>
        <w:pStyle w:val="Heading2"/>
      </w:pPr>
      <w:r>
        <w:t>Academic</w:t>
      </w:r>
    </w:p>
    <w:p w14:paraId="1541D462" w14:textId="77777777" w:rsidR="00805F2B" w:rsidRDefault="00000000">
      <w:pPr>
        <w:pStyle w:val="ListBullet"/>
      </w:pPr>
      <w:r>
        <w:t>2002 Part Time Professor of MIS, University of Georgia</w:t>
      </w:r>
    </w:p>
    <w:p w14:paraId="197D68BA" w14:textId="77777777" w:rsidR="00805F2B" w:rsidRDefault="00000000">
      <w:pPr>
        <w:pStyle w:val="ListBullet"/>
      </w:pPr>
      <w:r>
        <w:t>1987 C. Herman and Mary Virginia Terry Chair of Business Administration; University of Georgia</w:t>
      </w:r>
    </w:p>
    <w:p w14:paraId="7B277917" w14:textId="77777777" w:rsidR="00805F2B" w:rsidRDefault="00000000">
      <w:pPr>
        <w:pStyle w:val="ListBullet"/>
      </w:pPr>
      <w:r>
        <w:t>2013 Visiting Professor, University of Sydney</w:t>
      </w:r>
    </w:p>
    <w:p w14:paraId="345D592C" w14:textId="77777777" w:rsidR="00805F2B" w:rsidRDefault="00000000">
      <w:pPr>
        <w:pStyle w:val="ListBullet"/>
      </w:pPr>
      <w:r>
        <w:t>1998 Eminent Visiting Scholar, City University of Hong Kong</w:t>
      </w:r>
    </w:p>
    <w:p w14:paraId="7C32C386" w14:textId="77777777" w:rsidR="00805F2B" w:rsidRDefault="00000000">
      <w:pPr>
        <w:pStyle w:val="ListBullet"/>
      </w:pPr>
      <w:r>
        <w:t>1992 Visiting Professor; University of Lyon, France</w:t>
      </w:r>
    </w:p>
    <w:p w14:paraId="4283E404" w14:textId="77777777" w:rsidR="00805F2B" w:rsidRDefault="00000000">
      <w:pPr>
        <w:pStyle w:val="ListBullet"/>
      </w:pPr>
      <w:r>
        <w:t>1979 Professor of MIS; University of Georgia</w:t>
      </w:r>
    </w:p>
    <w:p w14:paraId="58CF3C80" w14:textId="77777777" w:rsidR="00805F2B" w:rsidRDefault="00000000">
      <w:pPr>
        <w:pStyle w:val="ListBullet"/>
      </w:pPr>
      <w:r>
        <w:t>1974 Affiliate Faculty Member; Japan-America Institute of Management Science, Hawaii</w:t>
      </w:r>
    </w:p>
    <w:p w14:paraId="2150EC8B" w14:textId="77777777" w:rsidR="00805F2B" w:rsidRDefault="00000000">
      <w:pPr>
        <w:pStyle w:val="ListBullet"/>
      </w:pPr>
      <w:r>
        <w:t>1974 Associate Professor of MIS; University of Georgia</w:t>
      </w:r>
    </w:p>
    <w:p w14:paraId="388F5581" w14:textId="77777777" w:rsidR="00805F2B" w:rsidRDefault="00000000">
      <w:pPr>
        <w:pStyle w:val="ListBullet"/>
      </w:pPr>
      <w:r>
        <w:t>1973 Visiting Assistant Professor of Quantitative Methods; University of Hawaii</w:t>
      </w:r>
    </w:p>
    <w:p w14:paraId="6DD01ADD" w14:textId="77777777" w:rsidR="00805F2B" w:rsidRDefault="00000000">
      <w:pPr>
        <w:pStyle w:val="ListBullet"/>
      </w:pPr>
      <w:r>
        <w:t>1970 Assistant Professor of MIS; University of Georgia</w:t>
      </w:r>
    </w:p>
    <w:p w14:paraId="63A38ACB" w14:textId="77777777" w:rsidR="00805F2B" w:rsidRDefault="00000000">
      <w:pPr>
        <w:pStyle w:val="ListBullet"/>
      </w:pPr>
      <w:r>
        <w:t>1967 Instructor of Quantitative Methods; Florida State University</w:t>
      </w:r>
    </w:p>
    <w:p w14:paraId="141066FD" w14:textId="77777777" w:rsidR="00805F2B" w:rsidRDefault="00000000">
      <w:pPr>
        <w:pStyle w:val="ListBullet"/>
      </w:pPr>
      <w:r>
        <w:t>1966 Teaching Assistant in Management; Florida State University</w:t>
      </w:r>
    </w:p>
    <w:p w14:paraId="544BB833" w14:textId="77777777" w:rsidR="00805F2B" w:rsidRDefault="00000000">
      <w:pPr>
        <w:pStyle w:val="Heading2"/>
      </w:pPr>
      <w:r>
        <w:t>Industry</w:t>
      </w:r>
    </w:p>
    <w:p w14:paraId="77E65085" w14:textId="77777777" w:rsidR="00805F2B" w:rsidRDefault="00000000">
      <w:pPr>
        <w:pStyle w:val="ListBullet"/>
      </w:pPr>
      <w:r>
        <w:t>1965 Engineer; Sperry Rand Corporation; Huntsville, Alabama</w:t>
      </w:r>
    </w:p>
    <w:p w14:paraId="59ABEFE8" w14:textId="77777777" w:rsidR="00805F2B" w:rsidRDefault="00000000">
      <w:pPr>
        <w:pStyle w:val="ListBullet"/>
      </w:pPr>
      <w:r>
        <w:t>1964 Engineer; Brown Engineering Company; Huntsville, Alabama</w:t>
      </w:r>
    </w:p>
    <w:p w14:paraId="341F7F35" w14:textId="77777777" w:rsidR="00805F2B" w:rsidRDefault="00000000">
      <w:pPr>
        <w:pStyle w:val="ListBullet"/>
      </w:pPr>
      <w:r>
        <w:t>1963 Engineer; Zeus Project Office, Army Missile Command; Huntsville, Alabama</w:t>
      </w:r>
    </w:p>
    <w:p w14:paraId="375FEB9F" w14:textId="77777777" w:rsidR="00805F2B" w:rsidRDefault="00000000">
      <w:pPr>
        <w:pStyle w:val="ListBullet"/>
      </w:pPr>
      <w:r>
        <w:t>1962 Engineer; Supply and Maintenance Directorate, Army Missile Command; Huntsville, Alabama</w:t>
      </w:r>
    </w:p>
    <w:p w14:paraId="75DF04A8" w14:textId="77777777" w:rsidR="00805F2B" w:rsidRDefault="00805F2B"/>
    <w:p w14:paraId="07C28F54" w14:textId="77777777" w:rsidR="00805F2B" w:rsidRDefault="00000000">
      <w:pPr>
        <w:pStyle w:val="Heading1"/>
      </w:pPr>
      <w:r>
        <w:t>Teaching History</w:t>
      </w:r>
    </w:p>
    <w:p w14:paraId="4E014B61" w14:textId="77777777" w:rsidR="00805F2B" w:rsidRDefault="00000000">
      <w:r>
        <w:t>I have taught courses ranging from introductory courses with over 300 students, to MBA courses, to doctoral research seminars. Currently teach information systems, but have also taught production/operations management, management science, statistics, and management. Have a career average of over 4.7 (on a five-point scale) on student evaluations. I have supervised 30 completed doctoral dissertations.</w:t>
      </w:r>
    </w:p>
    <w:p w14:paraId="22B5951E" w14:textId="77777777" w:rsidR="00805F2B" w:rsidRDefault="00805F2B"/>
    <w:p w14:paraId="2B266150" w14:textId="77777777" w:rsidR="00805F2B" w:rsidRDefault="00000000">
      <w:pPr>
        <w:pStyle w:val="Heading1"/>
      </w:pPr>
      <w:r>
        <w:lastRenderedPageBreak/>
        <w:t>Honors and Awards</w:t>
      </w:r>
    </w:p>
    <w:p w14:paraId="7A70037D" w14:textId="77777777" w:rsidR="00805F2B" w:rsidRDefault="00000000">
      <w:pPr>
        <w:pStyle w:val="ListBullet"/>
      </w:pPr>
      <w:r>
        <w:t>Association for Information Systems Distinguished Member, Cum Laude</w:t>
      </w:r>
    </w:p>
    <w:p w14:paraId="3642D2EA" w14:textId="77777777" w:rsidR="00805F2B" w:rsidRDefault="00000000">
      <w:pPr>
        <w:pStyle w:val="ListBullet"/>
      </w:pPr>
      <w:r>
        <w:t>HICSS Track Chair Award</w:t>
      </w:r>
    </w:p>
    <w:p w14:paraId="3CA22244" w14:textId="77777777" w:rsidR="00805F2B" w:rsidRDefault="00000000">
      <w:pPr>
        <w:pStyle w:val="ListBullet"/>
      </w:pPr>
      <w:r>
        <w:t>Hugh J. Watson Teradata University Network Award</w:t>
      </w:r>
    </w:p>
    <w:p w14:paraId="33095A94" w14:textId="77777777" w:rsidR="00805F2B" w:rsidRDefault="00000000">
      <w:pPr>
        <w:pStyle w:val="ListBullet"/>
      </w:pPr>
      <w:r>
        <w:t>Florida State University Distinguished Ph.D. Alumni Award</w:t>
      </w:r>
    </w:p>
    <w:p w14:paraId="08E4AB5F" w14:textId="77777777" w:rsidR="00805F2B" w:rsidRDefault="00000000">
      <w:pPr>
        <w:pStyle w:val="ListBullet"/>
      </w:pPr>
      <w:r>
        <w:t>Fellow, Association for Information Systems</w:t>
      </w:r>
    </w:p>
    <w:p w14:paraId="478F198D" w14:textId="77777777" w:rsidR="00805F2B" w:rsidRDefault="00000000">
      <w:pPr>
        <w:pStyle w:val="ListBullet"/>
      </w:pPr>
      <w:r>
        <w:t>Fellow, Teradata University Network</w:t>
      </w:r>
    </w:p>
    <w:p w14:paraId="57D41F59" w14:textId="77777777" w:rsidR="00805F2B" w:rsidRDefault="00000000">
      <w:pPr>
        <w:pStyle w:val="ListBullet"/>
      </w:pPr>
      <w:r>
        <w:t>Society for Information Management Paper Competition, 2004, Third Place</w:t>
      </w:r>
    </w:p>
    <w:p w14:paraId="7FC36D19" w14:textId="77777777" w:rsidR="00805F2B" w:rsidRDefault="00000000">
      <w:pPr>
        <w:pStyle w:val="ListBullet"/>
      </w:pPr>
      <w:r>
        <w:t>Fellow, The Data Warehousing Institute</w:t>
      </w:r>
    </w:p>
    <w:p w14:paraId="073D5B23" w14:textId="77777777" w:rsidR="00805F2B" w:rsidRDefault="00000000">
      <w:pPr>
        <w:pStyle w:val="ListBullet"/>
      </w:pPr>
      <w:r>
        <w:t>Society for Information Management Paper Competition, 2000 Honorable Mention</w:t>
      </w:r>
    </w:p>
    <w:p w14:paraId="57DDF55A" w14:textId="77777777" w:rsidR="00805F2B" w:rsidRDefault="00000000">
      <w:pPr>
        <w:pStyle w:val="ListBullet"/>
      </w:pPr>
      <w:r>
        <w:t>Society for Information Management Paper Competition, 1999 First Place</w:t>
      </w:r>
    </w:p>
    <w:p w14:paraId="791A5AE7" w14:textId="77777777" w:rsidR="00805F2B" w:rsidRDefault="00000000">
      <w:pPr>
        <w:pStyle w:val="ListBullet"/>
      </w:pPr>
      <w:r>
        <w:t>Society for Information Management Paper Competition, 1993 First Place</w:t>
      </w:r>
    </w:p>
    <w:p w14:paraId="031E4EA0" w14:textId="77777777" w:rsidR="00805F2B" w:rsidRDefault="00000000">
      <w:pPr>
        <w:pStyle w:val="ListBullet"/>
      </w:pPr>
      <w:r>
        <w:t>Society for Information Management Paper Competition, 1986 Second Place</w:t>
      </w:r>
    </w:p>
    <w:p w14:paraId="3CBB0998" w14:textId="77777777" w:rsidR="00805F2B" w:rsidRDefault="00000000">
      <w:pPr>
        <w:pStyle w:val="ListBullet"/>
      </w:pPr>
      <w:r>
        <w:t>Terry College of Business Public Service Award</w:t>
      </w:r>
    </w:p>
    <w:p w14:paraId="6E6BF245" w14:textId="77777777" w:rsidR="00805F2B" w:rsidRDefault="00000000">
      <w:pPr>
        <w:pStyle w:val="ListBullet"/>
      </w:pPr>
      <w:r>
        <w:t>Terry College of Business Distinguished Research Award</w:t>
      </w:r>
    </w:p>
    <w:p w14:paraId="3E3A410B" w14:textId="77777777" w:rsidR="00805F2B" w:rsidRDefault="00000000">
      <w:pPr>
        <w:pStyle w:val="ListBullet"/>
      </w:pPr>
      <w:r>
        <w:t>Department of Management Outstanding Researcher Award</w:t>
      </w:r>
    </w:p>
    <w:p w14:paraId="5BDE2620" w14:textId="77777777" w:rsidR="00805F2B" w:rsidRDefault="00000000">
      <w:pPr>
        <w:pStyle w:val="ListBullet"/>
      </w:pPr>
      <w:r>
        <w:t>Alpha Kappa Psi Distinguished Teaching Award</w:t>
      </w:r>
    </w:p>
    <w:p w14:paraId="74697F60" w14:textId="77777777" w:rsidR="00805F2B" w:rsidRDefault="00000000">
      <w:pPr>
        <w:pStyle w:val="ListBullet"/>
      </w:pPr>
      <w:r>
        <w:t>Beta Gamma Sigma (Business Scholastic Honorary)</w:t>
      </w:r>
    </w:p>
    <w:p w14:paraId="0E487958" w14:textId="77777777" w:rsidR="00805F2B" w:rsidRDefault="00000000">
      <w:pPr>
        <w:pStyle w:val="ListBullet"/>
      </w:pPr>
      <w:r>
        <w:t>Eta Kappa Nu (Electrical Engineering Scholastic Honorary)</w:t>
      </w:r>
    </w:p>
    <w:p w14:paraId="0D63D500" w14:textId="77777777" w:rsidR="00805F2B" w:rsidRDefault="00000000">
      <w:pPr>
        <w:pStyle w:val="ListBullet"/>
      </w:pPr>
      <w:r>
        <w:t>Kappa Delta Rho National Scholar (National Scholastic Honorary)</w:t>
      </w:r>
    </w:p>
    <w:p w14:paraId="49EF2509" w14:textId="77777777" w:rsidR="00805F2B" w:rsidRDefault="00000000">
      <w:pPr>
        <w:pStyle w:val="ListBullet"/>
      </w:pPr>
      <w:r>
        <w:t>Phi Beta Delta (International Scholars Honorary)</w:t>
      </w:r>
    </w:p>
    <w:p w14:paraId="766CA168" w14:textId="77777777" w:rsidR="00805F2B" w:rsidRDefault="00000000">
      <w:pPr>
        <w:pStyle w:val="ListBullet"/>
      </w:pPr>
      <w:r>
        <w:t>Phi Kappa Phi (National Scholastic Honorary)</w:t>
      </w:r>
    </w:p>
    <w:p w14:paraId="40791C80" w14:textId="77777777" w:rsidR="00805F2B" w:rsidRDefault="00000000">
      <w:pPr>
        <w:pStyle w:val="ListBullet"/>
      </w:pPr>
      <w:r>
        <w:t>Sigma Iota Epsilon (Management Scholastic Honorary)</w:t>
      </w:r>
    </w:p>
    <w:p w14:paraId="01472EF3" w14:textId="77777777" w:rsidR="00805F2B" w:rsidRDefault="00805F2B"/>
    <w:p w14:paraId="22E0C897" w14:textId="77777777" w:rsidR="00805F2B" w:rsidRDefault="00000000">
      <w:pPr>
        <w:pStyle w:val="Heading1"/>
      </w:pPr>
      <w:r>
        <w:t>Membership in Professional Societies</w:t>
      </w:r>
    </w:p>
    <w:p w14:paraId="247C180F" w14:textId="77777777" w:rsidR="00805F2B" w:rsidRDefault="00000000">
      <w:pPr>
        <w:pStyle w:val="ListBullet"/>
      </w:pPr>
      <w:r>
        <w:t>Association for Information Systems</w:t>
      </w:r>
    </w:p>
    <w:p w14:paraId="47B3B634" w14:textId="77777777" w:rsidR="00805F2B" w:rsidRDefault="00000000">
      <w:pPr>
        <w:pStyle w:val="ListBullet"/>
      </w:pPr>
      <w:r>
        <w:t>The Data Warehousing Institute</w:t>
      </w:r>
    </w:p>
    <w:p w14:paraId="5461B44E" w14:textId="77777777" w:rsidR="00805F2B" w:rsidRDefault="00805F2B"/>
    <w:p w14:paraId="434EFA8A" w14:textId="77777777" w:rsidR="00805F2B" w:rsidRDefault="00000000">
      <w:pPr>
        <w:pStyle w:val="Heading1"/>
      </w:pPr>
      <w:r>
        <w:t>Prestigious Activities</w:t>
      </w:r>
    </w:p>
    <w:p w14:paraId="47EE50AE" w14:textId="77777777" w:rsidR="00805F2B" w:rsidRDefault="00000000">
      <w:pPr>
        <w:pStyle w:val="ListBullet"/>
      </w:pPr>
      <w:r>
        <w:t>Senior Advisory Board, Communications of AIS, 2004 - present</w:t>
      </w:r>
    </w:p>
    <w:p w14:paraId="1C9A072B" w14:textId="77777777" w:rsidR="00805F2B" w:rsidRDefault="00000000">
      <w:pPr>
        <w:pStyle w:val="ListBullet"/>
      </w:pPr>
      <w:r>
        <w:t>Board of Editors, Journal of Management Information Systems, 1991- present</w:t>
      </w:r>
    </w:p>
    <w:p w14:paraId="5C11BBEF" w14:textId="77777777" w:rsidR="00805F2B" w:rsidRDefault="00000000">
      <w:pPr>
        <w:pStyle w:val="ListBullet"/>
      </w:pPr>
      <w:r>
        <w:t>Series Editor for John Wiley &amp; Sons' Computers and Management Information Systems Information series</w:t>
      </w:r>
    </w:p>
    <w:p w14:paraId="2F63AC52" w14:textId="77777777" w:rsidR="00805F2B" w:rsidRDefault="00000000">
      <w:pPr>
        <w:pStyle w:val="ListBullet"/>
      </w:pPr>
      <w:r>
        <w:t>Senior Editor, Business Intelligence Journal</w:t>
      </w:r>
    </w:p>
    <w:p w14:paraId="1DD6A03B" w14:textId="77777777" w:rsidR="00805F2B" w:rsidRDefault="00000000">
      <w:pPr>
        <w:pStyle w:val="ListBullet"/>
      </w:pPr>
      <w:r>
        <w:t>Editorial Board, International Journal of Global Logistics and Supply Chain Management</w:t>
      </w:r>
    </w:p>
    <w:p w14:paraId="4DCDB420" w14:textId="77777777" w:rsidR="00805F2B" w:rsidRDefault="00000000">
      <w:pPr>
        <w:pStyle w:val="ListBullet"/>
      </w:pPr>
      <w:r>
        <w:t>Associate Editor, Journal of Information Science and Technology</w:t>
      </w:r>
    </w:p>
    <w:p w14:paraId="67840E68" w14:textId="77777777" w:rsidR="00805F2B" w:rsidRDefault="00000000">
      <w:pPr>
        <w:pStyle w:val="ListBullet"/>
      </w:pPr>
      <w:r>
        <w:t>Editorial Board, Inside 1 to 1 Strategy</w:t>
      </w:r>
    </w:p>
    <w:p w14:paraId="5029A35E" w14:textId="77777777" w:rsidR="00805F2B" w:rsidRDefault="00000000">
      <w:pPr>
        <w:pStyle w:val="ListBullet"/>
      </w:pPr>
      <w:r>
        <w:t>Board, SIG DSS, Association for Information Systems</w:t>
      </w:r>
    </w:p>
    <w:p w14:paraId="686D2317" w14:textId="77777777" w:rsidR="00805F2B" w:rsidRDefault="00000000">
      <w:pPr>
        <w:pStyle w:val="ListBullet"/>
      </w:pPr>
      <w:r>
        <w:t>Editorial Board, Information Systems and e-Business Management</w:t>
      </w:r>
    </w:p>
    <w:p w14:paraId="3DE8104F" w14:textId="77777777" w:rsidR="00805F2B" w:rsidRDefault="00000000">
      <w:pPr>
        <w:pStyle w:val="ListBullet"/>
      </w:pPr>
      <w:r>
        <w:t>Board of Editors, International Journal on Information Systems</w:t>
      </w:r>
    </w:p>
    <w:p w14:paraId="0AC67035" w14:textId="77777777" w:rsidR="00805F2B" w:rsidRDefault="00000000">
      <w:pPr>
        <w:pStyle w:val="ListBullet"/>
      </w:pPr>
      <w:r>
        <w:t>Board of Editors, Journal of Applied Quality Management</w:t>
      </w:r>
    </w:p>
    <w:p w14:paraId="79CB5BFF" w14:textId="77777777" w:rsidR="00805F2B" w:rsidRDefault="00000000">
      <w:pPr>
        <w:pStyle w:val="ListBullet"/>
      </w:pPr>
      <w:r>
        <w:t>Editorial Board, Information Systems and e-Business Management</w:t>
      </w:r>
    </w:p>
    <w:p w14:paraId="09952F11" w14:textId="77777777" w:rsidR="00805F2B" w:rsidRDefault="00000000">
      <w:pPr>
        <w:pStyle w:val="ListBullet"/>
      </w:pPr>
      <w:r>
        <w:t>Board of Editors, International Journal on Information Systems</w:t>
      </w:r>
    </w:p>
    <w:p w14:paraId="3B3B422B" w14:textId="77777777" w:rsidR="00805F2B" w:rsidRDefault="00000000">
      <w:pPr>
        <w:pStyle w:val="ListBullet"/>
      </w:pPr>
      <w:r>
        <w:t>Board of Editors, Journal of Applied Quality Management</w:t>
      </w:r>
    </w:p>
    <w:p w14:paraId="6B663ECA" w14:textId="77777777" w:rsidR="00805F2B" w:rsidRDefault="00000000">
      <w:pPr>
        <w:pStyle w:val="ListBullet"/>
      </w:pPr>
      <w:r>
        <w:t>Advisory Editor, Journal of Global Information Technology Management</w:t>
      </w:r>
    </w:p>
    <w:p w14:paraId="4C83BD0C" w14:textId="77777777" w:rsidR="00805F2B" w:rsidRDefault="00000000">
      <w:pPr>
        <w:pStyle w:val="ListBullet"/>
      </w:pPr>
      <w:r>
        <w:t>Associate Editor, International Journal of Social and Organizational Dynamics in Information Technology</w:t>
      </w:r>
    </w:p>
    <w:p w14:paraId="74F86453" w14:textId="77777777" w:rsidR="00805F2B" w:rsidRDefault="00000000">
      <w:pPr>
        <w:pStyle w:val="ListBullet"/>
      </w:pPr>
      <w:r>
        <w:t>Board of Editors, Quarterly Journal of Business and Economics</w:t>
      </w:r>
    </w:p>
    <w:p w14:paraId="782DC4BA" w14:textId="77777777" w:rsidR="00805F2B" w:rsidRDefault="00000000">
      <w:pPr>
        <w:pStyle w:val="ListBullet"/>
      </w:pPr>
      <w:r>
        <w:t>Senior Director, Teradata University Network</w:t>
      </w:r>
    </w:p>
    <w:p w14:paraId="0EE10816" w14:textId="77777777" w:rsidR="00805F2B" w:rsidRDefault="00000000">
      <w:pPr>
        <w:pStyle w:val="ListBullet"/>
      </w:pPr>
      <w:r>
        <w:lastRenderedPageBreak/>
        <w:t>Editorial Board, International Journal of Advanced Media and Communications Executive Committee, Americas Conference on Information Systems</w:t>
      </w:r>
    </w:p>
    <w:p w14:paraId="69FFF8D9" w14:textId="77777777" w:rsidR="00805F2B" w:rsidRDefault="00000000">
      <w:pPr>
        <w:pStyle w:val="ListBullet"/>
      </w:pPr>
      <w:r>
        <w:t>Associate Editor, Communications of AIS</w:t>
      </w:r>
    </w:p>
    <w:p w14:paraId="1BFA9A44" w14:textId="77777777" w:rsidR="00805F2B" w:rsidRDefault="00000000">
      <w:pPr>
        <w:pStyle w:val="ListBullet"/>
      </w:pPr>
      <w:r>
        <w:t>Executive Committee, International Conference on Information Systems</w:t>
      </w:r>
    </w:p>
    <w:p w14:paraId="77FCD8B9" w14:textId="77777777" w:rsidR="00805F2B" w:rsidRDefault="00000000">
      <w:pPr>
        <w:pStyle w:val="ListBullet"/>
      </w:pPr>
      <w:r>
        <w:t>Executive Council, Association for Information Systems</w:t>
      </w:r>
    </w:p>
    <w:p w14:paraId="3A132FFD" w14:textId="77777777" w:rsidR="00805F2B" w:rsidRDefault="00000000">
      <w:pPr>
        <w:pStyle w:val="ListBullet"/>
      </w:pPr>
      <w:r>
        <w:t>Senior Editor, Journal of Data Warehousing</w:t>
      </w:r>
    </w:p>
    <w:p w14:paraId="0D24BD47" w14:textId="77777777" w:rsidR="00805F2B" w:rsidRDefault="00000000">
      <w:pPr>
        <w:pStyle w:val="ListBullet"/>
      </w:pPr>
      <w:r>
        <w:t>Program Chair, Association for Information Systems Conference</w:t>
      </w:r>
    </w:p>
    <w:p w14:paraId="557E0164" w14:textId="77777777" w:rsidR="00805F2B" w:rsidRDefault="00000000">
      <w:pPr>
        <w:pStyle w:val="ListBullet"/>
      </w:pPr>
      <w:r>
        <w:t>Associate Editor, Cycle Time Research</w:t>
      </w:r>
    </w:p>
    <w:p w14:paraId="5E0846CC" w14:textId="77777777" w:rsidR="00805F2B" w:rsidRDefault="00000000">
      <w:pPr>
        <w:pStyle w:val="ListBullet"/>
      </w:pPr>
      <w:r>
        <w:t>Associate Editor, Decision Sciences</w:t>
      </w:r>
    </w:p>
    <w:p w14:paraId="7E90E868" w14:textId="77777777" w:rsidR="00805F2B" w:rsidRDefault="00000000">
      <w:pPr>
        <w:pStyle w:val="ListBullet"/>
      </w:pPr>
      <w:r>
        <w:t>Advisory Editor, International Information Systems</w:t>
      </w:r>
    </w:p>
    <w:p w14:paraId="1830D7FE" w14:textId="77777777" w:rsidR="00805F2B" w:rsidRDefault="00000000">
      <w:pPr>
        <w:pStyle w:val="ListBullet"/>
      </w:pPr>
      <w:r>
        <w:t>Conference Chair, DSS-90</w:t>
      </w:r>
    </w:p>
    <w:p w14:paraId="24DAE8A4" w14:textId="77777777" w:rsidR="00805F2B" w:rsidRDefault="00000000">
      <w:pPr>
        <w:pStyle w:val="ListBullet"/>
      </w:pPr>
      <w:r>
        <w:t>Information Systems Departmental Editor (Acting), IIE Transactions</w:t>
      </w:r>
    </w:p>
    <w:p w14:paraId="7D1BAC59" w14:textId="77777777" w:rsidR="00805F2B" w:rsidRDefault="00000000">
      <w:pPr>
        <w:pStyle w:val="ListBullet"/>
      </w:pPr>
      <w:r>
        <w:t>Executive Council of Decision Sciences Institute</w:t>
      </w:r>
    </w:p>
    <w:p w14:paraId="29AFCB31" w14:textId="77777777" w:rsidR="00805F2B" w:rsidRDefault="00000000">
      <w:pPr>
        <w:pStyle w:val="ListBullet"/>
      </w:pPr>
      <w:r>
        <w:t>Editorial Review Board, Journal of Management</w:t>
      </w:r>
    </w:p>
    <w:p w14:paraId="5812F030" w14:textId="77777777" w:rsidR="00805F2B" w:rsidRDefault="00805F2B"/>
    <w:p w14:paraId="69955606" w14:textId="77777777" w:rsidR="00805F2B" w:rsidRDefault="00000000">
      <w:pPr>
        <w:pStyle w:val="Heading1"/>
      </w:pPr>
      <w:r>
        <w:t>Grants</w:t>
      </w:r>
    </w:p>
    <w:p w14:paraId="2112164C" w14:textId="77777777" w:rsidR="00805F2B" w:rsidRDefault="00000000">
      <w:pPr>
        <w:pStyle w:val="ListBullet"/>
      </w:pPr>
      <w:r>
        <w:t>Principal author of a grant proposal to IBM Corporation which resulted in a $1,000,000 cash grant for education in the management of information systems. The grant also included $1,000,000 in hardware and over $2,000,000 in software.</w:t>
      </w:r>
    </w:p>
    <w:p w14:paraId="4DEE2D96" w14:textId="77777777" w:rsidR="00805F2B" w:rsidRDefault="00000000">
      <w:pPr>
        <w:pStyle w:val="ListBullet"/>
      </w:pPr>
      <w:r>
        <w:t>Software grants from Comshare, Pilot, Seagate Software and others with a market value of $500,000.</w:t>
      </w:r>
    </w:p>
    <w:p w14:paraId="4557B460" w14:textId="77777777" w:rsidR="00805F2B" w:rsidRDefault="00000000">
      <w:pPr>
        <w:pStyle w:val="ListBullet"/>
      </w:pPr>
      <w:r>
        <w:t>MIS program grant from State Farm of $40,000.</w:t>
      </w:r>
    </w:p>
    <w:p w14:paraId="50AF9B65" w14:textId="77777777" w:rsidR="00805F2B" w:rsidRDefault="00805F2B"/>
    <w:p w14:paraId="7BE94755" w14:textId="77777777" w:rsidR="00805F2B" w:rsidRDefault="00000000">
      <w:pPr>
        <w:pStyle w:val="Heading1"/>
      </w:pPr>
      <w:r>
        <w:t>Invited Presentations</w:t>
      </w:r>
    </w:p>
    <w:p w14:paraId="3F627952" w14:textId="77777777" w:rsidR="00805F2B" w:rsidRDefault="00000000">
      <w:pPr>
        <w:pStyle w:val="ListBullet"/>
      </w:pPr>
      <w:r>
        <w:t>AACSB Data Analytics Summit, 2019</w:t>
      </w:r>
    </w:p>
    <w:p w14:paraId="3FD518EE" w14:textId="77777777" w:rsidR="00805F2B" w:rsidRDefault="00000000">
      <w:pPr>
        <w:pStyle w:val="ListBullet"/>
      </w:pPr>
      <w:r>
        <w:t>Southern Association for Information Systems, 2012 (Keynote address)</w:t>
      </w:r>
    </w:p>
    <w:p w14:paraId="6D2A29A4" w14:textId="77777777" w:rsidR="00805F2B" w:rsidRDefault="00000000">
      <w:pPr>
        <w:pStyle w:val="ListBullet"/>
      </w:pPr>
      <w:r>
        <w:t>Deloitte’s Analytics Symposium, 2010</w:t>
      </w:r>
    </w:p>
    <w:p w14:paraId="058C67DA" w14:textId="77777777" w:rsidR="00805F2B" w:rsidRDefault="00000000">
      <w:pPr>
        <w:pStyle w:val="ListBullet"/>
      </w:pPr>
      <w:r>
        <w:t>Washington State University, 2010</w:t>
      </w:r>
    </w:p>
    <w:p w14:paraId="7678BFA1" w14:textId="77777777" w:rsidR="00805F2B" w:rsidRDefault="00000000">
      <w:pPr>
        <w:pStyle w:val="ListBullet"/>
      </w:pPr>
      <w:r>
        <w:t>The Data Warehousing Institute, 2010</w:t>
      </w:r>
    </w:p>
    <w:p w14:paraId="115C6E7D" w14:textId="77777777" w:rsidR="00805F2B" w:rsidRDefault="00000000">
      <w:pPr>
        <w:pStyle w:val="ListBullet"/>
      </w:pPr>
      <w:r>
        <w:t>BI Congress, 2009 (Keynote address)</w:t>
      </w:r>
    </w:p>
    <w:p w14:paraId="22077393" w14:textId="77777777" w:rsidR="00805F2B" w:rsidRDefault="00000000">
      <w:pPr>
        <w:pStyle w:val="ListBullet"/>
      </w:pPr>
      <w:r>
        <w:t>Information Technology Interfaces, 2009 (Keynote address)</w:t>
      </w:r>
    </w:p>
    <w:p w14:paraId="12E990CB" w14:textId="77777777" w:rsidR="00805F2B" w:rsidRDefault="00000000">
      <w:pPr>
        <w:pStyle w:val="ListBullet"/>
      </w:pPr>
      <w:r>
        <w:t>Florida State University, 2009</w:t>
      </w:r>
    </w:p>
    <w:p w14:paraId="25646CAD" w14:textId="77777777" w:rsidR="00805F2B" w:rsidRDefault="00000000">
      <w:pPr>
        <w:pStyle w:val="ListBullet"/>
      </w:pPr>
      <w:r>
        <w:t>The Data Warehousing Institute, 2008</w:t>
      </w:r>
    </w:p>
    <w:p w14:paraId="18A9F3C7" w14:textId="77777777" w:rsidR="00805F2B" w:rsidRDefault="00000000">
      <w:pPr>
        <w:pStyle w:val="ListBullet"/>
      </w:pPr>
      <w:r>
        <w:t>Appalachian State University, 2006</w:t>
      </w:r>
    </w:p>
    <w:p w14:paraId="4AF9E558" w14:textId="77777777" w:rsidR="00805F2B" w:rsidRDefault="00000000">
      <w:pPr>
        <w:pStyle w:val="ListBullet"/>
      </w:pPr>
      <w:r>
        <w:t>Xavier University, 2005</w:t>
      </w:r>
    </w:p>
    <w:p w14:paraId="6FE048D1" w14:textId="77777777" w:rsidR="00805F2B" w:rsidRDefault="00000000">
      <w:pPr>
        <w:pStyle w:val="ListBullet"/>
      </w:pPr>
      <w:r>
        <w:t>University of South Florida, 2005</w:t>
      </w:r>
    </w:p>
    <w:p w14:paraId="0A5670B1" w14:textId="77777777" w:rsidR="00805F2B" w:rsidRDefault="00000000">
      <w:pPr>
        <w:pStyle w:val="ListBullet"/>
      </w:pPr>
      <w:r>
        <w:t>Oklahoma State University, 2005</w:t>
      </w:r>
    </w:p>
    <w:p w14:paraId="312DE608" w14:textId="77777777" w:rsidR="00805F2B" w:rsidRDefault="00000000">
      <w:pPr>
        <w:pStyle w:val="ListBullet"/>
      </w:pPr>
      <w:r>
        <w:t>The Data Warehousing Institute, 2005</w:t>
      </w:r>
    </w:p>
    <w:p w14:paraId="48DE8F6E" w14:textId="77777777" w:rsidR="00805F2B" w:rsidRDefault="00000000">
      <w:pPr>
        <w:pStyle w:val="ListBullet"/>
      </w:pPr>
      <w:r>
        <w:t>Teradata Partners Users Group Conference, 2004</w:t>
      </w:r>
    </w:p>
    <w:p w14:paraId="1D315697" w14:textId="77777777" w:rsidR="00805F2B" w:rsidRDefault="00000000">
      <w:pPr>
        <w:pStyle w:val="ListBullet"/>
      </w:pPr>
      <w:r>
        <w:t>MIT Enterprise Forum, 2004</w:t>
      </w:r>
    </w:p>
    <w:p w14:paraId="08D39A5A" w14:textId="77777777" w:rsidR="00805F2B" w:rsidRDefault="00000000">
      <w:pPr>
        <w:pStyle w:val="ListBullet"/>
      </w:pPr>
      <w:r>
        <w:t>Mississippi State University, 2004</w:t>
      </w:r>
    </w:p>
    <w:p w14:paraId="38D52AB7" w14:textId="77777777" w:rsidR="00805F2B" w:rsidRDefault="00000000">
      <w:pPr>
        <w:pStyle w:val="ListBullet"/>
      </w:pPr>
      <w:r>
        <w:t>International Symposium on Research Methods, 2003</w:t>
      </w:r>
    </w:p>
    <w:p w14:paraId="64D474E9" w14:textId="77777777" w:rsidR="00805F2B" w:rsidRDefault="00000000">
      <w:pPr>
        <w:pStyle w:val="ListBullet"/>
      </w:pPr>
      <w:r>
        <w:t>University of Alabama, Huntsville, 2003</w:t>
      </w:r>
    </w:p>
    <w:p w14:paraId="459604F5" w14:textId="77777777" w:rsidR="00805F2B" w:rsidRDefault="00000000">
      <w:pPr>
        <w:pStyle w:val="ListBullet"/>
      </w:pPr>
      <w:r>
        <w:t>Teradata Partners Users Group Conference, 2002</w:t>
      </w:r>
    </w:p>
    <w:p w14:paraId="2748FD94" w14:textId="77777777" w:rsidR="00805F2B" w:rsidRDefault="00000000">
      <w:pPr>
        <w:pStyle w:val="ListBullet"/>
      </w:pPr>
      <w:r>
        <w:t>University of Cincinnati, 2001</w:t>
      </w:r>
    </w:p>
    <w:p w14:paraId="3634D0B0" w14:textId="77777777" w:rsidR="00805F2B" w:rsidRDefault="00000000">
      <w:pPr>
        <w:pStyle w:val="ListBullet"/>
      </w:pPr>
      <w:r>
        <w:t>Teradata Partners Users Group Conference, 2001</w:t>
      </w:r>
    </w:p>
    <w:p w14:paraId="2336B313" w14:textId="77777777" w:rsidR="00805F2B" w:rsidRDefault="00000000">
      <w:pPr>
        <w:pStyle w:val="ListBullet"/>
      </w:pPr>
      <w:r>
        <w:t>University of Virginia, 1999</w:t>
      </w:r>
    </w:p>
    <w:p w14:paraId="0480B028" w14:textId="77777777" w:rsidR="00805F2B" w:rsidRDefault="00000000">
      <w:pPr>
        <w:pStyle w:val="ListBullet"/>
      </w:pPr>
      <w:r>
        <w:t>Emory University, 1999</w:t>
      </w:r>
    </w:p>
    <w:p w14:paraId="57F2903F" w14:textId="77777777" w:rsidR="00805F2B" w:rsidRDefault="00000000">
      <w:pPr>
        <w:pStyle w:val="ListBullet"/>
      </w:pPr>
      <w:r>
        <w:lastRenderedPageBreak/>
        <w:t>Arizona State University, 1998</w:t>
      </w:r>
    </w:p>
    <w:p w14:paraId="0F94B70D" w14:textId="77777777" w:rsidR="00805F2B" w:rsidRDefault="00000000">
      <w:pPr>
        <w:pStyle w:val="ListBullet"/>
      </w:pPr>
      <w:r>
        <w:t>The Data Warehousing Institute, 1998</w:t>
      </w:r>
    </w:p>
    <w:p w14:paraId="573F325B" w14:textId="77777777" w:rsidR="00805F2B" w:rsidRDefault="00000000">
      <w:pPr>
        <w:pStyle w:val="ListBullet"/>
      </w:pPr>
      <w:r>
        <w:t>The Data Warehousing Institute, 1997</w:t>
      </w:r>
    </w:p>
    <w:p w14:paraId="2E7BB596" w14:textId="77777777" w:rsidR="00805F2B" w:rsidRDefault="00000000">
      <w:pPr>
        <w:pStyle w:val="ListBullet"/>
      </w:pPr>
      <w:r>
        <w:t>Holos User Group, 1997</w:t>
      </w:r>
    </w:p>
    <w:p w14:paraId="5AF1FDE1" w14:textId="77777777" w:rsidR="00805F2B" w:rsidRDefault="00000000">
      <w:pPr>
        <w:pStyle w:val="ListBullet"/>
      </w:pPr>
      <w:r>
        <w:t>The Data Warehousing Institute, 1997</w:t>
      </w:r>
    </w:p>
    <w:p w14:paraId="10A57808" w14:textId="77777777" w:rsidR="00805F2B" w:rsidRDefault="00000000">
      <w:pPr>
        <w:pStyle w:val="ListBullet"/>
      </w:pPr>
      <w:r>
        <w:t>Business Technology Alliance, 1996</w:t>
      </w:r>
    </w:p>
    <w:p w14:paraId="36FA95D6" w14:textId="77777777" w:rsidR="00805F2B" w:rsidRDefault="00000000">
      <w:pPr>
        <w:pStyle w:val="ListBullet"/>
      </w:pPr>
      <w:r>
        <w:t>Federal University, Rio de Janeiro, 1996</w:t>
      </w:r>
    </w:p>
    <w:p w14:paraId="4652FECB" w14:textId="77777777" w:rsidR="00805F2B" w:rsidRDefault="00000000">
      <w:pPr>
        <w:pStyle w:val="ListBullet"/>
      </w:pPr>
      <w:r>
        <w:t>The Data Warehousing Institute, 1996</w:t>
      </w:r>
    </w:p>
    <w:p w14:paraId="79059998" w14:textId="77777777" w:rsidR="00805F2B" w:rsidRDefault="00000000">
      <w:pPr>
        <w:pStyle w:val="ListBullet"/>
      </w:pPr>
      <w:r>
        <w:t>International Institute for Applied Systems Analysis, 1995</w:t>
      </w:r>
    </w:p>
    <w:p w14:paraId="66E252FA" w14:textId="77777777" w:rsidR="00805F2B" w:rsidRDefault="00000000">
      <w:pPr>
        <w:pStyle w:val="ListBullet"/>
      </w:pPr>
      <w:r>
        <w:t>The Data Warehousing Institute, 1995</w:t>
      </w:r>
    </w:p>
    <w:p w14:paraId="13963D47" w14:textId="77777777" w:rsidR="00805F2B" w:rsidRDefault="00000000">
      <w:pPr>
        <w:pStyle w:val="ListBullet"/>
      </w:pPr>
      <w:r>
        <w:t>University of Central Florida, 1994</w:t>
      </w:r>
    </w:p>
    <w:p w14:paraId="05B99B52" w14:textId="77777777" w:rsidR="00805F2B" w:rsidRDefault="00000000">
      <w:pPr>
        <w:pStyle w:val="ListBullet"/>
      </w:pPr>
      <w:r>
        <w:t>Memphis Chapter of the Society for Information Management, 1994</w:t>
      </w:r>
    </w:p>
    <w:p w14:paraId="3C885A0D" w14:textId="77777777" w:rsidR="00805F2B" w:rsidRDefault="00000000">
      <w:pPr>
        <w:pStyle w:val="ListBullet"/>
      </w:pPr>
      <w:r>
        <w:t>University of Memphis, 1994</w:t>
      </w:r>
    </w:p>
    <w:p w14:paraId="55F38694" w14:textId="77777777" w:rsidR="00805F2B" w:rsidRDefault="00000000">
      <w:pPr>
        <w:pStyle w:val="ListBullet"/>
      </w:pPr>
      <w:r>
        <w:t>Greenville, S.C. Data Processing Management Association, 1994</w:t>
      </w:r>
    </w:p>
    <w:p w14:paraId="7A7EBE25" w14:textId="77777777" w:rsidR="00805F2B" w:rsidRDefault="00000000">
      <w:pPr>
        <w:pStyle w:val="ListBullet"/>
      </w:pPr>
      <w:r>
        <w:t>University of South Florida, 1993</w:t>
      </w:r>
    </w:p>
    <w:p w14:paraId="6B517E3C" w14:textId="77777777" w:rsidR="00805F2B" w:rsidRDefault="00000000">
      <w:pPr>
        <w:pStyle w:val="ListBullet"/>
      </w:pPr>
      <w:r>
        <w:t>The EIS Institute, 1993</w:t>
      </w:r>
    </w:p>
    <w:p w14:paraId="3064BA1C" w14:textId="77777777" w:rsidR="00805F2B" w:rsidRDefault="00000000">
      <w:pPr>
        <w:pStyle w:val="ListBullet"/>
      </w:pPr>
      <w:r>
        <w:t>Atlanta CASE Users Group, 1992</w:t>
      </w:r>
    </w:p>
    <w:p w14:paraId="234496D2" w14:textId="77777777" w:rsidR="00805F2B" w:rsidRDefault="00000000">
      <w:pPr>
        <w:pStyle w:val="ListBullet"/>
      </w:pPr>
      <w:r>
        <w:t>The EIS Institute, 1992</w:t>
      </w:r>
    </w:p>
    <w:p w14:paraId="195AB72E" w14:textId="77777777" w:rsidR="00805F2B" w:rsidRDefault="00000000">
      <w:pPr>
        <w:pStyle w:val="ListBullet"/>
      </w:pPr>
      <w:r>
        <w:t>International Conference on Information Systems, 1992</w:t>
      </w:r>
    </w:p>
    <w:p w14:paraId="48321EBA" w14:textId="77777777" w:rsidR="00805F2B" w:rsidRDefault="00000000">
      <w:pPr>
        <w:pStyle w:val="ListBullet"/>
      </w:pPr>
      <w:r>
        <w:t>The University of North Texas, 1992</w:t>
      </w:r>
    </w:p>
    <w:p w14:paraId="45D19631" w14:textId="77777777" w:rsidR="00805F2B" w:rsidRDefault="00000000">
      <w:pPr>
        <w:pStyle w:val="ListBullet"/>
      </w:pPr>
      <w:r>
        <w:t>The Advanced EIS Institute, 1991</w:t>
      </w:r>
    </w:p>
    <w:p w14:paraId="147BC0BA" w14:textId="77777777" w:rsidR="00805F2B" w:rsidRDefault="00000000">
      <w:pPr>
        <w:pStyle w:val="ListBullet"/>
      </w:pPr>
      <w:r>
        <w:t>The EIS Institute, 1991</w:t>
      </w:r>
    </w:p>
    <w:p w14:paraId="6A9D5AC3" w14:textId="77777777" w:rsidR="00805F2B" w:rsidRDefault="00000000">
      <w:pPr>
        <w:pStyle w:val="ListBullet"/>
      </w:pPr>
      <w:r>
        <w:t>Atlanta Chapter of the Association for Systems Management, 1991</w:t>
      </w:r>
    </w:p>
    <w:p w14:paraId="31AFD7B6" w14:textId="77777777" w:rsidR="00805F2B" w:rsidRDefault="00000000">
      <w:pPr>
        <w:pStyle w:val="ListBullet"/>
      </w:pPr>
      <w:r>
        <w:t>The EIS Institute, 1990</w:t>
      </w:r>
    </w:p>
    <w:p w14:paraId="41F33809" w14:textId="77777777" w:rsidR="00805F2B" w:rsidRDefault="00000000">
      <w:pPr>
        <w:pStyle w:val="ListBullet"/>
      </w:pPr>
      <w:r>
        <w:t>IBM MoIS Grant School Conference, 1990</w:t>
      </w:r>
    </w:p>
    <w:p w14:paraId="2AB97FB9" w14:textId="77777777" w:rsidR="00805F2B" w:rsidRDefault="00000000">
      <w:pPr>
        <w:pStyle w:val="ListBullet"/>
      </w:pPr>
      <w:r>
        <w:t>Association for System Management, 1990</w:t>
      </w:r>
    </w:p>
    <w:p w14:paraId="29659681" w14:textId="77777777" w:rsidR="00805F2B" w:rsidRDefault="00000000">
      <w:pPr>
        <w:pStyle w:val="ListBullet"/>
      </w:pPr>
      <w:r>
        <w:t>Hawaii Information Systems Roundtable, 1990</w:t>
      </w:r>
    </w:p>
    <w:p w14:paraId="394B927A" w14:textId="77777777" w:rsidR="00805F2B" w:rsidRDefault="00000000">
      <w:pPr>
        <w:pStyle w:val="ListBullet"/>
      </w:pPr>
      <w:r>
        <w:t>Deloitte &amp; Touche, 1990</w:t>
      </w:r>
    </w:p>
    <w:p w14:paraId="233F3454" w14:textId="77777777" w:rsidR="00805F2B" w:rsidRDefault="00000000">
      <w:pPr>
        <w:pStyle w:val="ListBullet"/>
      </w:pPr>
      <w:r>
        <w:t>IBM/USC Business Computing Conference, 1989</w:t>
      </w:r>
    </w:p>
    <w:p w14:paraId="4AC74478" w14:textId="77777777" w:rsidR="00805F2B" w:rsidRDefault="00000000">
      <w:pPr>
        <w:pStyle w:val="ListBullet"/>
      </w:pPr>
      <w:r>
        <w:t>University of South Florida, 1989</w:t>
      </w:r>
    </w:p>
    <w:p w14:paraId="599A9425" w14:textId="77777777" w:rsidR="00805F2B" w:rsidRDefault="00000000">
      <w:pPr>
        <w:pStyle w:val="ListBullet"/>
      </w:pPr>
      <w:r>
        <w:t>Cleveland Foundation MIS Program at Miami of Ohio University, 1989</w:t>
      </w:r>
    </w:p>
    <w:p w14:paraId="1A324681" w14:textId="77777777" w:rsidR="00805F2B" w:rsidRDefault="00000000">
      <w:pPr>
        <w:pStyle w:val="ListBullet"/>
      </w:pPr>
      <w:r>
        <w:t>IBM, USA, 1989</w:t>
      </w:r>
    </w:p>
    <w:p w14:paraId="15C78E65" w14:textId="77777777" w:rsidR="00805F2B" w:rsidRDefault="00000000">
      <w:pPr>
        <w:pStyle w:val="ListBullet"/>
      </w:pPr>
      <w:r>
        <w:t>IBM, Australia, 1989</w:t>
      </w:r>
    </w:p>
    <w:p w14:paraId="23AE6FC4" w14:textId="77777777" w:rsidR="00805F2B" w:rsidRDefault="00000000">
      <w:pPr>
        <w:pStyle w:val="ListBullet"/>
      </w:pPr>
      <w:r>
        <w:t>Australian Share Guide Conference, 1989</w:t>
      </w:r>
    </w:p>
    <w:p w14:paraId="76027915" w14:textId="77777777" w:rsidR="00805F2B" w:rsidRDefault="00000000">
      <w:pPr>
        <w:pStyle w:val="ListBullet"/>
      </w:pPr>
      <w:r>
        <w:t>National University of Singapore, 1989</w:t>
      </w:r>
    </w:p>
    <w:p w14:paraId="57EC1463" w14:textId="77777777" w:rsidR="00805F2B" w:rsidRDefault="00000000">
      <w:pPr>
        <w:pStyle w:val="ListBullet"/>
      </w:pPr>
      <w:r>
        <w:t>AACSB MIS Faculty Development Institute at The University of Minnesota, 1989</w:t>
      </w:r>
    </w:p>
    <w:p w14:paraId="16D6FA40" w14:textId="77777777" w:rsidR="00805F2B" w:rsidRDefault="00000000">
      <w:pPr>
        <w:pStyle w:val="ListBullet"/>
      </w:pPr>
      <w:r>
        <w:t>Georgia State University, 1989</w:t>
      </w:r>
    </w:p>
    <w:p w14:paraId="504B2C63" w14:textId="77777777" w:rsidR="00805F2B" w:rsidRDefault="00000000">
      <w:pPr>
        <w:pStyle w:val="ListBullet"/>
      </w:pPr>
      <w:r>
        <w:t>The Diebold Group, 1988</w:t>
      </w:r>
    </w:p>
    <w:p w14:paraId="6EF2A236" w14:textId="77777777" w:rsidR="00805F2B" w:rsidRDefault="00000000">
      <w:pPr>
        <w:pStyle w:val="ListBullet"/>
      </w:pPr>
      <w:r>
        <w:t>IBM MoIS Grant School Conference, 1988</w:t>
      </w:r>
    </w:p>
    <w:p w14:paraId="6D45E00F" w14:textId="77777777" w:rsidR="00805F2B" w:rsidRDefault="00000000">
      <w:pPr>
        <w:pStyle w:val="ListBullet"/>
      </w:pPr>
      <w:r>
        <w:t>AACSB MIS Faculty Development Institute at The University of Minnesota, 1988</w:t>
      </w:r>
    </w:p>
    <w:p w14:paraId="2CB195C3" w14:textId="77777777" w:rsidR="00805F2B" w:rsidRDefault="00000000">
      <w:pPr>
        <w:pStyle w:val="ListBullet"/>
      </w:pPr>
      <w:r>
        <w:t>AACSB MIS Advanced Faculty Development Institute at Indiana University, 1988</w:t>
      </w:r>
    </w:p>
    <w:p w14:paraId="33CB2C7D" w14:textId="77777777" w:rsidR="00805F2B" w:rsidRDefault="00000000">
      <w:pPr>
        <w:pStyle w:val="ListBullet"/>
      </w:pPr>
      <w:r>
        <w:t>Memphis State University, 1988</w:t>
      </w:r>
    </w:p>
    <w:p w14:paraId="1476784D" w14:textId="77777777" w:rsidR="00805F2B" w:rsidRDefault="00000000">
      <w:pPr>
        <w:pStyle w:val="ListBullet"/>
      </w:pPr>
      <w:r>
        <w:t>IBM MoIS Grant School Conference, 1987</w:t>
      </w:r>
    </w:p>
    <w:p w14:paraId="1FF1E0FD" w14:textId="77777777" w:rsidR="00805F2B" w:rsidRDefault="00000000">
      <w:pPr>
        <w:pStyle w:val="ListBullet"/>
      </w:pPr>
      <w:r>
        <w:t>Indiana University, 1987</w:t>
      </w:r>
    </w:p>
    <w:p w14:paraId="1D511A89" w14:textId="77777777" w:rsidR="00805F2B" w:rsidRDefault="00000000">
      <w:pPr>
        <w:pStyle w:val="ListBullet"/>
      </w:pPr>
      <w:r>
        <w:t>Canisius College, 1987</w:t>
      </w:r>
    </w:p>
    <w:p w14:paraId="4B73BE54" w14:textId="77777777" w:rsidR="00805F2B" w:rsidRDefault="00000000">
      <w:pPr>
        <w:pStyle w:val="ListBullet"/>
      </w:pPr>
      <w:r>
        <w:t>University of South Florida, 1987</w:t>
      </w:r>
    </w:p>
    <w:p w14:paraId="32597E13" w14:textId="77777777" w:rsidR="00805F2B" w:rsidRDefault="00000000">
      <w:pPr>
        <w:pStyle w:val="ListBullet"/>
      </w:pPr>
      <w:r>
        <w:t>AACSB MIS Faculty Development Institute at The University of Minnesota, 1987</w:t>
      </w:r>
    </w:p>
    <w:p w14:paraId="2E466569" w14:textId="77777777" w:rsidR="00805F2B" w:rsidRDefault="00000000">
      <w:pPr>
        <w:pStyle w:val="ListBullet"/>
      </w:pPr>
      <w:r>
        <w:t>AACSB MIS Advanced Faculty Development Institute at Indiana University, 1987</w:t>
      </w:r>
    </w:p>
    <w:p w14:paraId="5DAD440F" w14:textId="77777777" w:rsidR="00805F2B" w:rsidRDefault="00000000">
      <w:pPr>
        <w:pStyle w:val="ListBullet"/>
      </w:pPr>
      <w:r>
        <w:t>University of Arizona, 1987</w:t>
      </w:r>
    </w:p>
    <w:p w14:paraId="5B18E843" w14:textId="77777777" w:rsidR="00805F2B" w:rsidRDefault="00000000">
      <w:pPr>
        <w:pStyle w:val="ListBullet"/>
      </w:pPr>
      <w:r>
        <w:t>Claremont Graduate School, 1987</w:t>
      </w:r>
    </w:p>
    <w:p w14:paraId="659332FF" w14:textId="77777777" w:rsidR="00805F2B" w:rsidRDefault="00000000">
      <w:pPr>
        <w:pStyle w:val="ListBullet"/>
      </w:pPr>
      <w:r>
        <w:t>DSI Doctoral Consortium, 1986</w:t>
      </w:r>
    </w:p>
    <w:p w14:paraId="5B18469D" w14:textId="77777777" w:rsidR="00805F2B" w:rsidRDefault="00000000">
      <w:pPr>
        <w:pStyle w:val="ListBullet"/>
      </w:pPr>
      <w:r>
        <w:lastRenderedPageBreak/>
        <w:t>Atlanta Chapter of the Society for Information Management, 1985</w:t>
      </w:r>
    </w:p>
    <w:p w14:paraId="4D59D70A" w14:textId="77777777" w:rsidR="00805F2B" w:rsidRDefault="00000000">
      <w:pPr>
        <w:pStyle w:val="ListBullet"/>
      </w:pPr>
      <w:r>
        <w:t>AIDS Doctoral Consortium, 1984</w:t>
      </w:r>
    </w:p>
    <w:p w14:paraId="0A9B8AF4" w14:textId="77777777" w:rsidR="00805F2B" w:rsidRDefault="00000000">
      <w:pPr>
        <w:pStyle w:val="ListBullet"/>
      </w:pPr>
      <w:r>
        <w:t>Society for Information Management, 1984</w:t>
      </w:r>
    </w:p>
    <w:p w14:paraId="0C2E70D6" w14:textId="77777777" w:rsidR="00805F2B" w:rsidRDefault="00000000">
      <w:pPr>
        <w:pStyle w:val="ListBullet"/>
      </w:pPr>
      <w:r>
        <w:t>Atlanta Chapter of the Association for Systems Management, 1984</w:t>
      </w:r>
    </w:p>
    <w:p w14:paraId="6CAB6C13" w14:textId="77777777" w:rsidR="00805F2B" w:rsidRDefault="00000000">
      <w:pPr>
        <w:pStyle w:val="ListBullet"/>
      </w:pPr>
      <w:r>
        <w:t>Urban and Regional Information Systems Association, 1984</w:t>
      </w:r>
    </w:p>
    <w:p w14:paraId="075E06CC" w14:textId="77777777" w:rsidR="00805F2B" w:rsidRDefault="00000000">
      <w:pPr>
        <w:pStyle w:val="ListBullet"/>
      </w:pPr>
      <w:r>
        <w:t>Academy of Management Doctoral Consortium, 1983</w:t>
      </w:r>
    </w:p>
    <w:p w14:paraId="3D37772F" w14:textId="77777777" w:rsidR="00805F2B" w:rsidRDefault="00000000">
      <w:pPr>
        <w:pStyle w:val="ListBullet"/>
      </w:pPr>
      <w:r>
        <w:t>Atlanta Chapter of the Institute of Management Sciences, 1983</w:t>
      </w:r>
    </w:p>
    <w:p w14:paraId="13E40CF6" w14:textId="77777777" w:rsidR="00805F2B" w:rsidRDefault="00000000">
      <w:pPr>
        <w:pStyle w:val="ListBullet"/>
      </w:pPr>
      <w:r>
        <w:t>Atlanta Chapter of the Planning Executives Institute, 1982</w:t>
      </w:r>
    </w:p>
    <w:p w14:paraId="2ED1E667" w14:textId="77777777" w:rsidR="00805F2B" w:rsidRDefault="00000000">
      <w:pPr>
        <w:pStyle w:val="ListBullet"/>
      </w:pPr>
      <w:r>
        <w:t>University of Alabama at Huntsville, 1982</w:t>
      </w:r>
    </w:p>
    <w:p w14:paraId="4580B743" w14:textId="77777777" w:rsidR="00805F2B" w:rsidRDefault="00000000">
      <w:pPr>
        <w:pStyle w:val="ListBullet"/>
      </w:pPr>
      <w:r>
        <w:t>JAIMS Japanese Executive Seminar, 1974</w:t>
      </w:r>
    </w:p>
    <w:p w14:paraId="760367DE" w14:textId="77777777" w:rsidR="00805F2B" w:rsidRDefault="00000000">
      <w:pPr>
        <w:pStyle w:val="ListBullet"/>
      </w:pPr>
      <w:r>
        <w:t>Hawaii Data Processing Management Association, 1974</w:t>
      </w:r>
    </w:p>
    <w:p w14:paraId="7BB4AA61" w14:textId="77777777" w:rsidR="00805F2B" w:rsidRDefault="00000000">
      <w:pPr>
        <w:pStyle w:val="ListBullet"/>
      </w:pPr>
      <w:r>
        <w:t>Hawaii Society of Corporate Planners, 1974</w:t>
      </w:r>
    </w:p>
    <w:p w14:paraId="5CF93975" w14:textId="77777777" w:rsidR="00805F2B" w:rsidRDefault="00000000">
      <w:pPr>
        <w:pStyle w:val="ListBullet"/>
      </w:pPr>
      <w:r>
        <w:t>Society for Management Information Systems, 1972</w:t>
      </w:r>
    </w:p>
    <w:p w14:paraId="601E1ED6" w14:textId="77777777" w:rsidR="00805F2B" w:rsidRDefault="00000000">
      <w:pPr>
        <w:pStyle w:val="ListBullet"/>
      </w:pPr>
      <w:r>
        <w:t>University of Michigan Faculty Summer Program in Computing, 1972</w:t>
      </w:r>
    </w:p>
    <w:p w14:paraId="7E91CFB4" w14:textId="77777777" w:rsidR="00805F2B" w:rsidRDefault="00805F2B"/>
    <w:p w14:paraId="3ADA3609" w14:textId="77777777" w:rsidR="00805F2B" w:rsidRDefault="00000000">
      <w:pPr>
        <w:pStyle w:val="Heading1"/>
      </w:pPr>
      <w:r>
        <w:t>University Activities</w:t>
      </w:r>
    </w:p>
    <w:p w14:paraId="6057C4AB" w14:textId="77777777" w:rsidR="00805F2B" w:rsidRDefault="00000000">
      <w:pPr>
        <w:pStyle w:val="ListBullet"/>
      </w:pPr>
      <w:r>
        <w:t>Director of MIS Programs</w:t>
      </w:r>
    </w:p>
    <w:p w14:paraId="2220C650" w14:textId="77777777" w:rsidR="00805F2B" w:rsidRDefault="00000000">
      <w:pPr>
        <w:pStyle w:val="ListBullet"/>
      </w:pPr>
      <w:r>
        <w:t>Director of End User Computing Research Center</w:t>
      </w:r>
    </w:p>
    <w:p w14:paraId="5E64BE02" w14:textId="77777777" w:rsidR="00805F2B" w:rsidRDefault="00000000">
      <w:pPr>
        <w:pStyle w:val="ListBullet"/>
      </w:pPr>
      <w:r>
        <w:t>Beta Gamma Sigma Faculty Advisor</w:t>
      </w:r>
    </w:p>
    <w:p w14:paraId="59DA2F7D" w14:textId="77777777" w:rsidR="00805F2B" w:rsidRDefault="00000000">
      <w:pPr>
        <w:pStyle w:val="ListBullet"/>
      </w:pPr>
      <w:r>
        <w:t>Terry College of Business Graduate Program Committee</w:t>
      </w:r>
    </w:p>
    <w:p w14:paraId="225CA34E" w14:textId="77777777" w:rsidR="00805F2B" w:rsidRDefault="00000000">
      <w:pPr>
        <w:pStyle w:val="ListBullet"/>
      </w:pPr>
      <w:r>
        <w:t>Terry College of Business Dean Search Committee</w:t>
      </w:r>
    </w:p>
    <w:p w14:paraId="56F1B975" w14:textId="77777777" w:rsidR="00805F2B" w:rsidRDefault="00000000">
      <w:pPr>
        <w:pStyle w:val="ListBullet"/>
      </w:pPr>
      <w:r>
        <w:t>Terry College of Business Chaired Professors Appointment Committee, Chairman</w:t>
      </w:r>
    </w:p>
    <w:p w14:paraId="12649A58" w14:textId="77777777" w:rsidR="00805F2B" w:rsidRDefault="00000000">
      <w:pPr>
        <w:pStyle w:val="ListBullet"/>
      </w:pPr>
      <w:r>
        <w:t>Terry College of Business Promotion and Tenure Committee, Chairman</w:t>
      </w:r>
    </w:p>
    <w:p w14:paraId="3881D778" w14:textId="77777777" w:rsidR="00805F2B" w:rsidRDefault="00000000">
      <w:pPr>
        <w:pStyle w:val="ListBullet"/>
      </w:pPr>
      <w:r>
        <w:t>Terry College of Business Building Committee, Chairman</w:t>
      </w:r>
    </w:p>
    <w:p w14:paraId="6833E498" w14:textId="77777777" w:rsidR="00805F2B" w:rsidRDefault="00000000">
      <w:pPr>
        <w:pStyle w:val="ListBullet"/>
      </w:pPr>
      <w:r>
        <w:t>Terry College of Business PwC MBA Committee, Chairman</w:t>
      </w:r>
    </w:p>
    <w:p w14:paraId="29D5786E" w14:textId="77777777" w:rsidR="00805F2B" w:rsidRDefault="00000000">
      <w:pPr>
        <w:pStyle w:val="ListBullet"/>
      </w:pPr>
      <w:r>
        <w:t>Terry College of Business Undergraduate Curriculum Committee</w:t>
      </w:r>
    </w:p>
    <w:p w14:paraId="7D79EC4C" w14:textId="77777777" w:rsidR="00805F2B" w:rsidRDefault="00000000">
      <w:pPr>
        <w:pStyle w:val="ListBullet"/>
      </w:pPr>
      <w:r>
        <w:t>Terry College of Business Faculty Concerns Committee, Chairman</w:t>
      </w:r>
    </w:p>
    <w:p w14:paraId="496B25BB" w14:textId="77777777" w:rsidR="00805F2B" w:rsidRDefault="00000000">
      <w:pPr>
        <w:pStyle w:val="ListBullet"/>
      </w:pPr>
      <w:r>
        <w:t>Terry College of Business Data Processing Users Committee</w:t>
      </w:r>
    </w:p>
    <w:p w14:paraId="2E93562B" w14:textId="77777777" w:rsidR="00805F2B" w:rsidRDefault="00000000">
      <w:pPr>
        <w:pStyle w:val="ListBullet"/>
      </w:pPr>
      <w:r>
        <w:t>Terry College of Business Executive Committee</w:t>
      </w:r>
    </w:p>
    <w:p w14:paraId="655D844A" w14:textId="77777777" w:rsidR="00805F2B" w:rsidRDefault="00000000">
      <w:pPr>
        <w:pStyle w:val="ListBullet"/>
      </w:pPr>
      <w:r>
        <w:t>Terry College of Business Library Committee</w:t>
      </w:r>
    </w:p>
    <w:p w14:paraId="4FA8EE76" w14:textId="77777777" w:rsidR="00805F2B" w:rsidRDefault="00000000">
      <w:pPr>
        <w:pStyle w:val="ListBullet"/>
      </w:pPr>
      <w:r>
        <w:t>University of Georgia MIS Industry Advisory Board, Chairman</w:t>
      </w:r>
    </w:p>
    <w:p w14:paraId="1ED10E12" w14:textId="77777777" w:rsidR="00805F2B" w:rsidRDefault="00000000">
      <w:pPr>
        <w:pStyle w:val="ListBullet"/>
      </w:pPr>
      <w:r>
        <w:t>University Promotion and Tenure Committee</w:t>
      </w:r>
    </w:p>
    <w:p w14:paraId="55157CEA" w14:textId="77777777" w:rsidR="00805F2B" w:rsidRDefault="00000000">
      <w:pPr>
        <w:pStyle w:val="ListBullet"/>
      </w:pPr>
      <w:r>
        <w:t>University Semester Conversion Committee</w:t>
      </w:r>
    </w:p>
    <w:p w14:paraId="3465F593" w14:textId="77777777" w:rsidR="00805F2B" w:rsidRDefault="00000000">
      <w:pPr>
        <w:pStyle w:val="ListBullet"/>
      </w:pPr>
      <w:r>
        <w:t>University Mission Statement Committee</w:t>
      </w:r>
    </w:p>
    <w:p w14:paraId="468AD6B4" w14:textId="77777777" w:rsidR="00805F2B" w:rsidRDefault="00000000">
      <w:pPr>
        <w:pStyle w:val="ListBullet"/>
      </w:pPr>
      <w:r>
        <w:t>University Committee on the Use of Information Technology in Instruction</w:t>
      </w:r>
    </w:p>
    <w:p w14:paraId="575B8A1C" w14:textId="77777777" w:rsidR="00805F2B" w:rsidRDefault="00000000">
      <w:pPr>
        <w:pStyle w:val="ListBullet"/>
      </w:pPr>
      <w:r>
        <w:t>University Council Research Foundation Committee</w:t>
      </w:r>
    </w:p>
    <w:p w14:paraId="6DCE4264" w14:textId="77777777" w:rsidR="00805F2B" w:rsidRDefault="00000000">
      <w:pPr>
        <w:pStyle w:val="ListBullet"/>
      </w:pPr>
      <w:r>
        <w:t>University State-of-the Art Conference Committee</w:t>
      </w:r>
    </w:p>
    <w:p w14:paraId="1CD5D796" w14:textId="77777777" w:rsidR="00805F2B" w:rsidRDefault="00000000">
      <w:pPr>
        <w:pStyle w:val="ListBullet"/>
      </w:pPr>
      <w:r>
        <w:t>University Faculty Research Grant Committee</w:t>
      </w:r>
    </w:p>
    <w:p w14:paraId="52BC66A4" w14:textId="77777777" w:rsidR="00805F2B" w:rsidRDefault="00000000">
      <w:pPr>
        <w:pStyle w:val="ListBullet"/>
      </w:pPr>
      <w:r>
        <w:t>University Campus Information Technology Forum</w:t>
      </w:r>
    </w:p>
    <w:p w14:paraId="20BA708E" w14:textId="77777777" w:rsidR="00805F2B" w:rsidRDefault="00000000">
      <w:pPr>
        <w:pStyle w:val="ListBullet"/>
      </w:pPr>
      <w:r>
        <w:t>University Study in a Second Discipline Committee</w:t>
      </w:r>
    </w:p>
    <w:p w14:paraId="2B7CBC4C" w14:textId="77777777" w:rsidR="00805F2B" w:rsidRDefault="00000000">
      <w:pPr>
        <w:pStyle w:val="ListBullet"/>
      </w:pPr>
      <w:r>
        <w:t>University Mathematics Evaluation Committee</w:t>
      </w:r>
    </w:p>
    <w:p w14:paraId="6B5078BD" w14:textId="77777777" w:rsidR="00805F2B" w:rsidRDefault="00000000">
      <w:pPr>
        <w:pStyle w:val="ListBullet"/>
      </w:pPr>
      <w:r>
        <w:t>University Graduate Programs Evaluation Committee</w:t>
      </w:r>
    </w:p>
    <w:p w14:paraId="0934CF4B" w14:textId="77777777" w:rsidR="00805F2B" w:rsidRDefault="00000000">
      <w:pPr>
        <w:pStyle w:val="ListBullet"/>
      </w:pPr>
      <w:r>
        <w:t>University Committee for Instruction Evaluation</w:t>
      </w:r>
    </w:p>
    <w:p w14:paraId="4A0121A0" w14:textId="77777777" w:rsidR="00805F2B" w:rsidRDefault="00805F2B"/>
    <w:p w14:paraId="2873C580" w14:textId="77777777" w:rsidR="00805F2B" w:rsidRDefault="00000000">
      <w:pPr>
        <w:pStyle w:val="Heading1"/>
      </w:pPr>
      <w:r>
        <w:t>Presentations at Professional Meetings</w:t>
      </w:r>
    </w:p>
    <w:p w14:paraId="7C6C9930" w14:textId="77777777" w:rsidR="00805F2B" w:rsidRDefault="00000000">
      <w:pPr>
        <w:pStyle w:val="ListBullet"/>
      </w:pPr>
      <w:r>
        <w:t>HICSS Panel, 2024</w:t>
      </w:r>
    </w:p>
    <w:p w14:paraId="6D3DB089" w14:textId="77777777" w:rsidR="00805F2B" w:rsidRDefault="00000000">
      <w:pPr>
        <w:pStyle w:val="ListBullet"/>
      </w:pPr>
      <w:r>
        <w:t>MIS Academic Leadership Conference, 2022</w:t>
      </w:r>
    </w:p>
    <w:p w14:paraId="72AA5966" w14:textId="77777777" w:rsidR="00805F2B" w:rsidRDefault="00000000">
      <w:pPr>
        <w:pStyle w:val="ListBullet"/>
      </w:pPr>
      <w:r>
        <w:lastRenderedPageBreak/>
        <w:t>Hawaii International Conference on System Sciences, 2020</w:t>
      </w:r>
    </w:p>
    <w:p w14:paraId="0C3491F9" w14:textId="77777777" w:rsidR="00805F2B" w:rsidRDefault="00000000">
      <w:pPr>
        <w:pStyle w:val="ListBullet"/>
      </w:pPr>
      <w:r>
        <w:t>MIS Academic Leadership Conference, 2015</w:t>
      </w:r>
    </w:p>
    <w:p w14:paraId="57D0B0EF" w14:textId="77777777" w:rsidR="00805F2B" w:rsidRDefault="00000000">
      <w:pPr>
        <w:pStyle w:val="ListBullet"/>
      </w:pPr>
      <w:r>
        <w:t>SBAA Southern Educator’s Workshop, 2015</w:t>
      </w:r>
    </w:p>
    <w:p w14:paraId="7C20927E" w14:textId="77777777" w:rsidR="00805F2B" w:rsidRDefault="00000000">
      <w:pPr>
        <w:pStyle w:val="ListBullet"/>
      </w:pPr>
      <w:r>
        <w:t>America’s Conference on Information Systems, 2014</w:t>
      </w:r>
    </w:p>
    <w:p w14:paraId="08A0EB88" w14:textId="77777777" w:rsidR="00805F2B" w:rsidRDefault="00000000">
      <w:pPr>
        <w:pStyle w:val="ListBullet"/>
      </w:pPr>
      <w:r>
        <w:t>America’s Conference on Information Systems, 2012</w:t>
      </w:r>
    </w:p>
    <w:p w14:paraId="20786858" w14:textId="77777777" w:rsidR="00805F2B" w:rsidRDefault="00000000">
      <w:pPr>
        <w:pStyle w:val="ListBullet"/>
      </w:pPr>
      <w:r>
        <w:t>SBAA Southern Educator’s Workshop, 2013</w:t>
      </w:r>
    </w:p>
    <w:p w14:paraId="4647CAB1" w14:textId="77777777" w:rsidR="00805F2B" w:rsidRDefault="00000000">
      <w:pPr>
        <w:pStyle w:val="ListBullet"/>
      </w:pPr>
      <w:r>
        <w:t>SBAA Southern Educator’s Workshop, 2011</w:t>
      </w:r>
    </w:p>
    <w:p w14:paraId="4B37B028" w14:textId="77777777" w:rsidR="00805F2B" w:rsidRDefault="00000000">
      <w:pPr>
        <w:pStyle w:val="ListBullet"/>
      </w:pPr>
      <w:r>
        <w:t>Americas Conference on Information Systems, 2009</w:t>
      </w:r>
    </w:p>
    <w:p w14:paraId="326DCFCA" w14:textId="77777777" w:rsidR="00805F2B" w:rsidRDefault="00000000">
      <w:pPr>
        <w:pStyle w:val="ListBullet"/>
      </w:pPr>
      <w:r>
        <w:t>European Conference on Information Systems, 2007</w:t>
      </w:r>
    </w:p>
    <w:p w14:paraId="39C94962" w14:textId="77777777" w:rsidR="00805F2B" w:rsidRDefault="00000000">
      <w:pPr>
        <w:pStyle w:val="ListBullet"/>
      </w:pPr>
      <w:r>
        <w:t>Hawaii International Conference on System Sciences, 2007</w:t>
      </w:r>
    </w:p>
    <w:p w14:paraId="7A10F5A3" w14:textId="77777777" w:rsidR="00805F2B" w:rsidRDefault="00000000">
      <w:pPr>
        <w:pStyle w:val="ListBullet"/>
      </w:pPr>
      <w:r>
        <w:t>Americas Conference on Information Systems, 2006</w:t>
      </w:r>
    </w:p>
    <w:p w14:paraId="77AC6187" w14:textId="77777777" w:rsidR="00805F2B" w:rsidRDefault="00000000">
      <w:pPr>
        <w:pStyle w:val="ListBullet"/>
      </w:pPr>
      <w:r>
        <w:t>Americas Conference on Information Systems, 2003</w:t>
      </w:r>
    </w:p>
    <w:p w14:paraId="2B2666DD" w14:textId="77777777" w:rsidR="00805F2B" w:rsidRDefault="00000000">
      <w:pPr>
        <w:pStyle w:val="ListBullet"/>
      </w:pPr>
      <w:r>
        <w:t>Americas Conference on Information Systems, 2001</w:t>
      </w:r>
    </w:p>
    <w:p w14:paraId="7B44F8A2" w14:textId="77777777" w:rsidR="00805F2B" w:rsidRDefault="00000000">
      <w:pPr>
        <w:pStyle w:val="ListBullet"/>
      </w:pPr>
      <w:r>
        <w:t>Americas Conference on Information Systems, 1996</w:t>
      </w:r>
    </w:p>
    <w:p w14:paraId="20036294" w14:textId="77777777" w:rsidR="00805F2B" w:rsidRDefault="00000000">
      <w:pPr>
        <w:pStyle w:val="ListBullet"/>
      </w:pPr>
      <w:r>
        <w:t>IFIP: DSS, 1992</w:t>
      </w:r>
    </w:p>
    <w:p w14:paraId="3CE987D4" w14:textId="77777777" w:rsidR="00805F2B" w:rsidRDefault="00000000">
      <w:pPr>
        <w:pStyle w:val="ListBullet"/>
      </w:pPr>
      <w:r>
        <w:t>Hawaii International Conference on System Sciences, 1992</w:t>
      </w:r>
    </w:p>
    <w:p w14:paraId="660CB577" w14:textId="77777777" w:rsidR="00805F2B" w:rsidRDefault="00000000">
      <w:pPr>
        <w:pStyle w:val="ListBullet"/>
      </w:pPr>
      <w:r>
        <w:t>Hawaii International Conference on System Sciences, 1990</w:t>
      </w:r>
    </w:p>
    <w:p w14:paraId="109A9430" w14:textId="77777777" w:rsidR="00805F2B" w:rsidRDefault="00000000">
      <w:pPr>
        <w:pStyle w:val="ListBullet"/>
      </w:pPr>
      <w:r>
        <w:t>Decision Support Systems - 89, 1989</w:t>
      </w:r>
    </w:p>
    <w:p w14:paraId="1533B5E1" w14:textId="77777777" w:rsidR="00805F2B" w:rsidRDefault="00000000">
      <w:pPr>
        <w:pStyle w:val="ListBullet"/>
      </w:pPr>
      <w:r>
        <w:t>Hawaii International Conference on System Sciences, 1989</w:t>
      </w:r>
    </w:p>
    <w:p w14:paraId="7BD5344E" w14:textId="77777777" w:rsidR="00805F2B" w:rsidRDefault="00000000">
      <w:pPr>
        <w:pStyle w:val="ListBullet"/>
      </w:pPr>
      <w:r>
        <w:t>INTEC Symposium on Systems Analysis and Design, 1988</w:t>
      </w:r>
    </w:p>
    <w:p w14:paraId="3D447DB0" w14:textId="77777777" w:rsidR="00805F2B" w:rsidRDefault="00000000">
      <w:pPr>
        <w:pStyle w:val="ListBullet"/>
      </w:pPr>
      <w:r>
        <w:t>National DSI, 1986</w:t>
      </w:r>
    </w:p>
    <w:p w14:paraId="07968B67" w14:textId="77777777" w:rsidR="00805F2B" w:rsidRDefault="00000000">
      <w:pPr>
        <w:pStyle w:val="ListBullet"/>
      </w:pPr>
      <w:r>
        <w:t>Hawaii International Conference on System Sciences, 1986</w:t>
      </w:r>
    </w:p>
    <w:p w14:paraId="356EA651" w14:textId="77777777" w:rsidR="00805F2B" w:rsidRDefault="00000000">
      <w:pPr>
        <w:pStyle w:val="ListBullet"/>
      </w:pPr>
      <w:r>
        <w:t>International Conference on Information Systems, 1984</w:t>
      </w:r>
    </w:p>
    <w:p w14:paraId="70EF383B" w14:textId="77777777" w:rsidR="00805F2B" w:rsidRDefault="00000000">
      <w:pPr>
        <w:pStyle w:val="ListBullet"/>
      </w:pPr>
      <w:r>
        <w:t>Hawaii International Conference on System Sciences, 1984</w:t>
      </w:r>
    </w:p>
    <w:p w14:paraId="244D223A" w14:textId="77777777" w:rsidR="00805F2B" w:rsidRDefault="00000000">
      <w:pPr>
        <w:pStyle w:val="ListBullet"/>
      </w:pPr>
      <w:r>
        <w:t>National AIDS, 1982</w:t>
      </w:r>
    </w:p>
    <w:p w14:paraId="3E26C909" w14:textId="77777777" w:rsidR="00805F2B" w:rsidRDefault="00000000">
      <w:pPr>
        <w:pStyle w:val="ListBullet"/>
      </w:pPr>
      <w:r>
        <w:t>Southeastern TIMS, 1982</w:t>
      </w:r>
    </w:p>
    <w:p w14:paraId="70FB406C" w14:textId="77777777" w:rsidR="00805F2B" w:rsidRDefault="00000000">
      <w:pPr>
        <w:pStyle w:val="ListBullet"/>
      </w:pPr>
      <w:r>
        <w:t>Southern Management Association, 1982</w:t>
      </w:r>
    </w:p>
    <w:p w14:paraId="71E36D7C" w14:textId="77777777" w:rsidR="00805F2B" w:rsidRDefault="00000000">
      <w:pPr>
        <w:pStyle w:val="ListBullet"/>
      </w:pPr>
      <w:r>
        <w:t>Hawaii International Conference on System Sciences, 1982</w:t>
      </w:r>
    </w:p>
    <w:p w14:paraId="3CEC30CC" w14:textId="77777777" w:rsidR="00805F2B" w:rsidRDefault="00000000">
      <w:pPr>
        <w:pStyle w:val="ListBullet"/>
      </w:pPr>
      <w:r>
        <w:t>National AIDS, 1980</w:t>
      </w:r>
    </w:p>
    <w:p w14:paraId="4C18DA99" w14:textId="77777777" w:rsidR="00805F2B" w:rsidRDefault="00000000">
      <w:pPr>
        <w:pStyle w:val="ListBullet"/>
      </w:pPr>
      <w:r>
        <w:t>North American Simulation and Gaming Association, 1979</w:t>
      </w:r>
    </w:p>
    <w:p w14:paraId="70870D46" w14:textId="77777777" w:rsidR="00805F2B" w:rsidRDefault="00000000">
      <w:pPr>
        <w:pStyle w:val="ListBullet"/>
      </w:pPr>
      <w:r>
        <w:t>Southeastern TIMS, 1979</w:t>
      </w:r>
    </w:p>
    <w:p w14:paraId="081533A3" w14:textId="77777777" w:rsidR="00805F2B" w:rsidRDefault="00000000">
      <w:pPr>
        <w:pStyle w:val="ListBullet"/>
      </w:pPr>
      <w:r>
        <w:t>National AIDS, 1978</w:t>
      </w:r>
    </w:p>
    <w:p w14:paraId="306ABBC6" w14:textId="77777777" w:rsidR="00805F2B" w:rsidRDefault="00000000">
      <w:pPr>
        <w:pStyle w:val="ListBullet"/>
      </w:pPr>
      <w:r>
        <w:t>Academy of Management, 1977</w:t>
      </w:r>
    </w:p>
    <w:p w14:paraId="09B26051" w14:textId="77777777" w:rsidR="00805F2B" w:rsidRDefault="00000000">
      <w:pPr>
        <w:pStyle w:val="ListBullet"/>
      </w:pPr>
      <w:r>
        <w:t>Hawaii International Conference on System Sciences, 1977</w:t>
      </w:r>
    </w:p>
    <w:p w14:paraId="1B25BE8C" w14:textId="77777777" w:rsidR="00805F2B" w:rsidRDefault="00000000">
      <w:pPr>
        <w:pStyle w:val="ListBullet"/>
      </w:pPr>
      <w:r>
        <w:t>Southern Management Association, 1976</w:t>
      </w:r>
    </w:p>
    <w:p w14:paraId="120BC067" w14:textId="77777777" w:rsidR="00805F2B" w:rsidRDefault="00000000">
      <w:pPr>
        <w:pStyle w:val="ListBullet"/>
      </w:pPr>
      <w:r>
        <w:t>National AIDS, 1976</w:t>
      </w:r>
    </w:p>
    <w:p w14:paraId="67E0E417" w14:textId="77777777" w:rsidR="00805F2B" w:rsidRDefault="00000000">
      <w:pPr>
        <w:pStyle w:val="ListBullet"/>
      </w:pPr>
      <w:r>
        <w:t>National ORSA/TIMS, 1975</w:t>
      </w:r>
    </w:p>
    <w:p w14:paraId="399B3ACB" w14:textId="77777777" w:rsidR="00805F2B" w:rsidRDefault="00000000">
      <w:pPr>
        <w:pStyle w:val="ListBullet"/>
      </w:pPr>
      <w:r>
        <w:t>Southern Management Association, 1975</w:t>
      </w:r>
    </w:p>
    <w:p w14:paraId="132B61EE" w14:textId="77777777" w:rsidR="00805F2B" w:rsidRDefault="00000000">
      <w:pPr>
        <w:pStyle w:val="ListBullet"/>
      </w:pPr>
      <w:r>
        <w:t>National AIDS, 1975</w:t>
      </w:r>
    </w:p>
    <w:p w14:paraId="02589552" w14:textId="77777777" w:rsidR="00805F2B" w:rsidRDefault="00000000">
      <w:pPr>
        <w:pStyle w:val="ListBullet"/>
      </w:pPr>
      <w:r>
        <w:t>Southeastern TIMS, 1975</w:t>
      </w:r>
    </w:p>
    <w:p w14:paraId="1B652490" w14:textId="77777777" w:rsidR="00805F2B" w:rsidRDefault="00000000">
      <w:pPr>
        <w:pStyle w:val="ListBullet"/>
      </w:pPr>
      <w:r>
        <w:t>Southeastern TIMS, 1973</w:t>
      </w:r>
    </w:p>
    <w:p w14:paraId="12385D84" w14:textId="77777777" w:rsidR="00805F2B" w:rsidRDefault="00000000">
      <w:pPr>
        <w:pStyle w:val="ListBullet"/>
      </w:pPr>
      <w:r>
        <w:t>Southeastern AIDS, 1973</w:t>
      </w:r>
    </w:p>
    <w:p w14:paraId="17685A16" w14:textId="77777777" w:rsidR="00805F2B" w:rsidRDefault="00000000">
      <w:pPr>
        <w:pStyle w:val="ListBullet"/>
      </w:pPr>
      <w:r>
        <w:t>Southeastern TIMS, 1972</w:t>
      </w:r>
    </w:p>
    <w:p w14:paraId="1954BC43" w14:textId="77777777" w:rsidR="00805F2B" w:rsidRDefault="00000000">
      <w:pPr>
        <w:pStyle w:val="ListBullet"/>
      </w:pPr>
      <w:r>
        <w:t>Southeastern AIDS, 1971</w:t>
      </w:r>
    </w:p>
    <w:p w14:paraId="62C707A4" w14:textId="77777777" w:rsidR="00805F2B" w:rsidRDefault="00805F2B"/>
    <w:p w14:paraId="087D0C5A" w14:textId="77777777" w:rsidR="00805F2B" w:rsidRDefault="00000000">
      <w:pPr>
        <w:pStyle w:val="Heading1"/>
      </w:pPr>
      <w:r>
        <w:t>Webinars</w:t>
      </w:r>
    </w:p>
    <w:p w14:paraId="404F9024" w14:textId="77777777" w:rsidR="00805F2B" w:rsidRDefault="00000000">
      <w:pPr>
        <w:pStyle w:val="ListBullet"/>
      </w:pPr>
      <w:r>
        <w:t>AIS College of Academic Leadership, 2022</w:t>
      </w:r>
    </w:p>
    <w:p w14:paraId="47599ECD" w14:textId="77777777" w:rsidR="00805F2B" w:rsidRDefault="00000000">
      <w:pPr>
        <w:pStyle w:val="ListBullet"/>
      </w:pPr>
      <w:r>
        <w:t>Teradata University Network, 2013</w:t>
      </w:r>
    </w:p>
    <w:p w14:paraId="542E03A0" w14:textId="77777777" w:rsidR="00805F2B" w:rsidRDefault="00000000">
      <w:pPr>
        <w:pStyle w:val="ListBullet"/>
      </w:pPr>
      <w:r>
        <w:t>Association for Information Systems, 2011</w:t>
      </w:r>
    </w:p>
    <w:p w14:paraId="044DF336" w14:textId="77777777" w:rsidR="00805F2B" w:rsidRDefault="00000000">
      <w:pPr>
        <w:pStyle w:val="ListBullet"/>
      </w:pPr>
      <w:r>
        <w:lastRenderedPageBreak/>
        <w:t>The Information Management Forum, 2011</w:t>
      </w:r>
    </w:p>
    <w:p w14:paraId="3D78092D" w14:textId="77777777" w:rsidR="00805F2B" w:rsidRDefault="00805F2B"/>
    <w:p w14:paraId="4104E3C8" w14:textId="77777777" w:rsidR="00805F2B" w:rsidRDefault="00000000">
      <w:pPr>
        <w:pStyle w:val="Heading1"/>
      </w:pPr>
      <w:r>
        <w:t>Activities in Professional Organizations</w:t>
      </w:r>
    </w:p>
    <w:p w14:paraId="73A340BA" w14:textId="77777777" w:rsidR="00805F2B" w:rsidRDefault="00000000">
      <w:pPr>
        <w:pStyle w:val="ListBullet"/>
      </w:pPr>
      <w:r>
        <w:t>Hawaii International Conference on System Sciences, 2026 (Organizational Systems and Technology Track Chair)</w:t>
      </w:r>
    </w:p>
    <w:p w14:paraId="58F70DF0" w14:textId="77777777" w:rsidR="00805F2B" w:rsidRDefault="00000000">
      <w:pPr>
        <w:pStyle w:val="ListBullet"/>
      </w:pPr>
      <w:r>
        <w:t>Hawaii International Conference on System Sciences, 2025 (Organizational Systems and Technology Track Chair)</w:t>
      </w:r>
    </w:p>
    <w:p w14:paraId="18DE9F75" w14:textId="77777777" w:rsidR="00805F2B" w:rsidRDefault="00000000">
      <w:pPr>
        <w:pStyle w:val="ListBullet"/>
      </w:pPr>
      <w:r>
        <w:t>Hawaii International Conference on System Sciences, 2024 (Organizational Systems and Technology Track Chair)</w:t>
      </w:r>
    </w:p>
    <w:p w14:paraId="2F981B3B" w14:textId="77777777" w:rsidR="00805F2B" w:rsidRDefault="00000000">
      <w:pPr>
        <w:pStyle w:val="ListBullet"/>
      </w:pPr>
      <w:r>
        <w:t>Hawaii International Conference on System Sciences, 2023 (Organizational Systems and Technology Track Chair)</w:t>
      </w:r>
    </w:p>
    <w:p w14:paraId="79596419" w14:textId="77777777" w:rsidR="00805F2B" w:rsidRDefault="00000000">
      <w:pPr>
        <w:pStyle w:val="ListBullet"/>
      </w:pPr>
      <w:r>
        <w:t>MIS Academic Leadership Conference, 2022 (Co-Chair)</w:t>
      </w:r>
    </w:p>
    <w:p w14:paraId="7561FFBA" w14:textId="77777777" w:rsidR="00805F2B" w:rsidRDefault="00000000">
      <w:pPr>
        <w:pStyle w:val="ListBullet"/>
      </w:pPr>
      <w:r>
        <w:t>Hawaii International Conference on System Sciences, 2022 (Organizational Systems and Technology Track Chair)</w:t>
      </w:r>
    </w:p>
    <w:p w14:paraId="4B9C6B18" w14:textId="77777777" w:rsidR="00805F2B" w:rsidRDefault="00000000">
      <w:pPr>
        <w:pStyle w:val="ListBullet"/>
      </w:pPr>
      <w:r>
        <w:t>The Data Warehousing Institute, 2021 (Best Practices Competition Judge)</w:t>
      </w:r>
    </w:p>
    <w:p w14:paraId="4AC5608B" w14:textId="77777777" w:rsidR="00805F2B" w:rsidRDefault="00000000">
      <w:pPr>
        <w:pStyle w:val="ListBullet"/>
      </w:pPr>
      <w:r>
        <w:t>Hawaii International Conference on System Sciences, 2021 (Organizational Systems and Technology Track Chair)</w:t>
      </w:r>
    </w:p>
    <w:p w14:paraId="111592C2" w14:textId="77777777" w:rsidR="00805F2B" w:rsidRDefault="00000000">
      <w:pPr>
        <w:pStyle w:val="ListBullet"/>
      </w:pPr>
      <w:r>
        <w:t>Hawaii International Conference on System Sciences, 2020 (Organizational Systems and Technology Track Chair)</w:t>
      </w:r>
    </w:p>
    <w:p w14:paraId="03ABE34A" w14:textId="77777777" w:rsidR="00805F2B" w:rsidRDefault="00000000">
      <w:pPr>
        <w:pStyle w:val="ListBullet"/>
      </w:pPr>
      <w:r>
        <w:t>Hawaii International Conference on System Sciences, 2019 (Organizational Systems and Technology Track Chair)</w:t>
      </w:r>
    </w:p>
    <w:p w14:paraId="743B33F2" w14:textId="77777777" w:rsidR="00805F2B" w:rsidRDefault="00000000">
      <w:pPr>
        <w:pStyle w:val="ListBullet"/>
      </w:pPr>
      <w:r>
        <w:t>The Data Warehousing Institute, 2019 (Best Practices Competition Judge)</w:t>
      </w:r>
    </w:p>
    <w:p w14:paraId="1E44AF3F" w14:textId="77777777" w:rsidR="00805F2B" w:rsidRDefault="00000000">
      <w:pPr>
        <w:pStyle w:val="ListBullet"/>
      </w:pPr>
      <w:r>
        <w:t>Hawaii International Conference on System Sciences, 2018 (Organizational Systems and Technology Track Chair)</w:t>
      </w:r>
    </w:p>
    <w:p w14:paraId="4C03BFC1" w14:textId="77777777" w:rsidR="00805F2B" w:rsidRDefault="00000000">
      <w:pPr>
        <w:pStyle w:val="ListBullet"/>
      </w:pPr>
      <w:r>
        <w:t>The Data Warehousing Institute, 2018 (Best Practices Competition Judge)</w:t>
      </w:r>
    </w:p>
    <w:p w14:paraId="46E02DF9" w14:textId="77777777" w:rsidR="00805F2B" w:rsidRDefault="00000000">
      <w:pPr>
        <w:pStyle w:val="ListBullet"/>
      </w:pPr>
      <w:r>
        <w:t>Hawaii International Conference on System Sciences, 2017 Doctoral Consortium</w:t>
      </w:r>
    </w:p>
    <w:p w14:paraId="215081A6" w14:textId="77777777" w:rsidR="00805F2B" w:rsidRDefault="00000000">
      <w:pPr>
        <w:pStyle w:val="ListBullet"/>
      </w:pPr>
      <w:r>
        <w:t>The Data Warehousing Institute, 2017 (Best Practices Competition Judge)</w:t>
      </w:r>
    </w:p>
    <w:p w14:paraId="288A8F21" w14:textId="77777777" w:rsidR="00805F2B" w:rsidRDefault="00000000">
      <w:pPr>
        <w:pStyle w:val="ListBullet"/>
      </w:pPr>
      <w:r>
        <w:t>Hawaii International Conference on System Sciences, 2017 (Organizational Systems and Technology Track Chair)</w:t>
      </w:r>
    </w:p>
    <w:p w14:paraId="66A1A5F3" w14:textId="77777777" w:rsidR="00805F2B" w:rsidRDefault="00000000">
      <w:pPr>
        <w:pStyle w:val="ListBullet"/>
      </w:pPr>
      <w:r>
        <w:t>The Data Warehousing Institute, 2016 (Best Practices Competition Judge)</w:t>
      </w:r>
    </w:p>
    <w:p w14:paraId="6268479F" w14:textId="77777777" w:rsidR="00805F2B" w:rsidRDefault="00000000">
      <w:pPr>
        <w:pStyle w:val="ListBullet"/>
      </w:pPr>
      <w:r>
        <w:t>Hawaii International Conference on System Sciences, 2016 (Organizational Systems and Technology Track Chair)</w:t>
      </w:r>
    </w:p>
    <w:p w14:paraId="559091A0" w14:textId="77777777" w:rsidR="00805F2B" w:rsidRDefault="00000000">
      <w:pPr>
        <w:pStyle w:val="ListBullet"/>
      </w:pPr>
      <w:r>
        <w:t>The Data Warehousing Institute, 2015 (Best Practices Competition Judge)</w:t>
      </w:r>
    </w:p>
    <w:p w14:paraId="262F926D" w14:textId="77777777" w:rsidR="00805F2B" w:rsidRDefault="00000000">
      <w:pPr>
        <w:pStyle w:val="ListBullet"/>
      </w:pPr>
      <w:r>
        <w:t>Hawaii International Conference on System Sciences, 2015 (Organizational Systems and Technology Track Chair)</w:t>
      </w:r>
    </w:p>
    <w:p w14:paraId="0A111746" w14:textId="77777777" w:rsidR="00805F2B" w:rsidRDefault="00000000">
      <w:pPr>
        <w:pStyle w:val="ListBullet"/>
      </w:pPr>
      <w:r>
        <w:t>The Data Warehousing Institute, 2014 (Best Practices Competition Judge)</w:t>
      </w:r>
    </w:p>
    <w:p w14:paraId="4CB68A55" w14:textId="77777777" w:rsidR="00805F2B" w:rsidRDefault="00000000">
      <w:pPr>
        <w:pStyle w:val="ListBullet"/>
      </w:pPr>
      <w:r>
        <w:t>Hawaii International Conference on System Sciences, 2014 (Organizational Systems and Technology Track Chair)</w:t>
      </w:r>
    </w:p>
    <w:p w14:paraId="11E5B7AC" w14:textId="77777777" w:rsidR="00805F2B" w:rsidRDefault="00000000">
      <w:pPr>
        <w:pStyle w:val="ListBullet"/>
      </w:pPr>
      <w:r>
        <w:t>The Data Warehousing Institute, 2013 (Best Practices Competition Judge)</w:t>
      </w:r>
    </w:p>
    <w:p w14:paraId="34C3FE54" w14:textId="77777777" w:rsidR="00805F2B" w:rsidRDefault="00000000">
      <w:pPr>
        <w:pStyle w:val="ListBullet"/>
      </w:pPr>
      <w:r>
        <w:t>Hawaii International Conference on System Sciences, 2013 (Organizational Systems and Technology Track Chair)</w:t>
      </w:r>
    </w:p>
    <w:p w14:paraId="5E00A2DF" w14:textId="77777777" w:rsidR="00805F2B" w:rsidRDefault="00000000">
      <w:pPr>
        <w:pStyle w:val="ListBullet"/>
      </w:pPr>
      <w:r>
        <w:t>The Data Warehousing Institute, 2012 (Best Practices Competition Judge)</w:t>
      </w:r>
    </w:p>
    <w:p w14:paraId="5975345B" w14:textId="77777777" w:rsidR="00805F2B" w:rsidRDefault="00000000">
      <w:pPr>
        <w:pStyle w:val="ListBullet"/>
      </w:pPr>
      <w:r>
        <w:t>Hawaii International Conference on System Sciences, 2012 (Organizational Systems and Technology Track Chair)</w:t>
      </w:r>
    </w:p>
    <w:p w14:paraId="00665DC1" w14:textId="77777777" w:rsidR="00805F2B" w:rsidRDefault="00000000">
      <w:pPr>
        <w:pStyle w:val="ListBullet"/>
      </w:pPr>
      <w:r>
        <w:t>Teradata EPIC Awards, 2011(Competition Judge)</w:t>
      </w:r>
    </w:p>
    <w:p w14:paraId="72276EA8" w14:textId="77777777" w:rsidR="00805F2B" w:rsidRDefault="00000000">
      <w:pPr>
        <w:pStyle w:val="ListBullet"/>
      </w:pPr>
      <w:r>
        <w:t>The Data Warehousing Institute, 2011 (Best Practices Competition Judge)</w:t>
      </w:r>
    </w:p>
    <w:p w14:paraId="6DCD100D" w14:textId="77777777" w:rsidR="00805F2B" w:rsidRDefault="00000000">
      <w:pPr>
        <w:pStyle w:val="ListBullet"/>
      </w:pPr>
      <w:r>
        <w:t>Hawaii International Conference on System Sciences, 2011 (Organizational Systems and Technology Track Chair)</w:t>
      </w:r>
    </w:p>
    <w:p w14:paraId="6EEDB609" w14:textId="77777777" w:rsidR="00805F2B" w:rsidRDefault="00000000">
      <w:pPr>
        <w:pStyle w:val="ListBullet"/>
      </w:pPr>
      <w:r>
        <w:t>The Data Warehousing Institute, 2010 (Best Practices Competition Judge)</w:t>
      </w:r>
    </w:p>
    <w:p w14:paraId="306D6617" w14:textId="77777777" w:rsidR="00805F2B" w:rsidRDefault="00000000">
      <w:pPr>
        <w:pStyle w:val="ListBullet"/>
      </w:pPr>
      <w:r>
        <w:lastRenderedPageBreak/>
        <w:t>Hawaii International Conference on System Sciences, 2010 (Organizational Systems and Technology Track Chair, Session Chair, BI, Data Warehousing, and Information Logistics Minitrack Co-Chairman)</w:t>
      </w:r>
    </w:p>
    <w:p w14:paraId="6FF24CB4" w14:textId="77777777" w:rsidR="00805F2B" w:rsidRDefault="00000000">
      <w:pPr>
        <w:pStyle w:val="ListBullet"/>
      </w:pPr>
      <w:r>
        <w:t>The Data Warehousing Institute, 2009 (Best Practices Competition Judge)</w:t>
      </w:r>
    </w:p>
    <w:p w14:paraId="3D75991D" w14:textId="77777777" w:rsidR="00805F2B" w:rsidRDefault="00000000">
      <w:pPr>
        <w:pStyle w:val="ListBullet"/>
      </w:pPr>
      <w:r>
        <w:t>Hawaii International Conference on System Sciences, 2009 (Conference Planning Committee, Organizational Systems and Technology Track Chairman, Session Chair, BI, Data Warehousing, and Information Logistics Minitrack Co-Chairman)</w:t>
      </w:r>
    </w:p>
    <w:p w14:paraId="637FD3F6" w14:textId="77777777" w:rsidR="00805F2B" w:rsidRDefault="00000000">
      <w:pPr>
        <w:pStyle w:val="ListBullet"/>
      </w:pPr>
      <w:r>
        <w:t>The Data Warehousing Institute, 2008 (Best Practices Competition Judge)</w:t>
      </w:r>
    </w:p>
    <w:p w14:paraId="39F369D2" w14:textId="77777777" w:rsidR="00805F2B" w:rsidRDefault="00000000">
      <w:pPr>
        <w:pStyle w:val="ListBullet"/>
      </w:pPr>
      <w:r>
        <w:t>Hawaii International Conference on System Sciences, 2008 (Conference Planning Committee, Organizational Systems and Technology Track Chairman, Session Chair, BI and Data Warehousing Minitrack Co-Chairman)</w:t>
      </w:r>
    </w:p>
    <w:p w14:paraId="4A2F74E1" w14:textId="77777777" w:rsidR="00805F2B" w:rsidRDefault="00000000">
      <w:pPr>
        <w:pStyle w:val="ListBullet"/>
      </w:pPr>
      <w:r>
        <w:t>The Data Warehousing Institute, 2007 (Best Practices and Leadership Competition Judge and Chair)</w:t>
      </w:r>
    </w:p>
    <w:p w14:paraId="19A3C28B" w14:textId="77777777" w:rsidR="00805F2B" w:rsidRDefault="00000000">
      <w:pPr>
        <w:pStyle w:val="ListBullet"/>
      </w:pPr>
      <w:r>
        <w:t>Hawaii International Conference on System Sciences, 2007 (Conference Planning Committee, Organizational Systems and Technology Track Chairman, Session Chair, BI and Data Warehousing Minitrack Co-Chairman)</w:t>
      </w:r>
    </w:p>
    <w:p w14:paraId="3A6B0A11" w14:textId="77777777" w:rsidR="00805F2B" w:rsidRDefault="00000000">
      <w:pPr>
        <w:pStyle w:val="ListBullet"/>
      </w:pPr>
      <w:r>
        <w:t>The Data Warehousing Institute, 2006 (Session Chair)</w:t>
      </w:r>
    </w:p>
    <w:p w14:paraId="376DF12A" w14:textId="77777777" w:rsidR="00805F2B" w:rsidRDefault="00000000">
      <w:pPr>
        <w:pStyle w:val="ListBullet"/>
      </w:pPr>
      <w:r>
        <w:t>The Data Warehousing Institute, 2006 (Best Practices and Leadership Competition Judge and Chair)</w:t>
      </w:r>
    </w:p>
    <w:p w14:paraId="0FC99A93" w14:textId="77777777" w:rsidR="00805F2B" w:rsidRDefault="00000000">
      <w:pPr>
        <w:pStyle w:val="ListBullet"/>
      </w:pPr>
      <w:r>
        <w:t>Hawaii International Conference on System Sciences, 2006 (Conference Planning Committee, Organizational Systems and Technology Track Chairman, Session Chair, BI and Data Warehousing Minitrack Co-Chairman)</w:t>
      </w:r>
    </w:p>
    <w:p w14:paraId="443BA35D" w14:textId="77777777" w:rsidR="00805F2B" w:rsidRDefault="00000000">
      <w:pPr>
        <w:pStyle w:val="ListBullet"/>
      </w:pPr>
      <w:r>
        <w:t>The Data Warehousing Institute, 2005 (Session Chair)</w:t>
      </w:r>
    </w:p>
    <w:p w14:paraId="3EF6F5D6" w14:textId="77777777" w:rsidR="00805F2B" w:rsidRDefault="00000000">
      <w:pPr>
        <w:pStyle w:val="ListBullet"/>
      </w:pPr>
      <w:r>
        <w:t>The Data Warehousing Institute, 2005 (Best Practices and Leadership Competition Judge and Chair)</w:t>
      </w:r>
    </w:p>
    <w:p w14:paraId="2341DE6C" w14:textId="77777777" w:rsidR="00805F2B" w:rsidRDefault="00000000">
      <w:pPr>
        <w:pStyle w:val="ListBullet"/>
      </w:pPr>
      <w:r>
        <w:t>Hawaii International Conference on System Sciences, 2005 (Conference Planning Committee, Organizational Systems and Technology Track Chairman, Session Chair, Data Warehousing Minitrack Co-Chairman)</w:t>
      </w:r>
    </w:p>
    <w:p w14:paraId="30FE9A3F" w14:textId="77777777" w:rsidR="00805F2B" w:rsidRDefault="00000000">
      <w:pPr>
        <w:pStyle w:val="ListBullet"/>
      </w:pPr>
      <w:r>
        <w:t>Peppers and Rodgers 1to1 Impact Awards, 2004, (Competition Judge)</w:t>
      </w:r>
    </w:p>
    <w:p w14:paraId="32702187" w14:textId="77777777" w:rsidR="00805F2B" w:rsidRDefault="00000000">
      <w:pPr>
        <w:pStyle w:val="ListBullet"/>
      </w:pPr>
      <w:r>
        <w:t>The Data Warehousing Institute, 2004 (Best Practices and Leadership Competition Judge and Chair)</w:t>
      </w:r>
    </w:p>
    <w:p w14:paraId="12C30C31" w14:textId="77777777" w:rsidR="00805F2B" w:rsidRDefault="00000000">
      <w:pPr>
        <w:pStyle w:val="ListBullet"/>
      </w:pPr>
      <w:r>
        <w:t>The Data Warehousing Institute, 2004 (Session Chair)</w:t>
      </w:r>
    </w:p>
    <w:p w14:paraId="5FB7669A" w14:textId="77777777" w:rsidR="00805F2B" w:rsidRDefault="00000000">
      <w:pPr>
        <w:pStyle w:val="ListBullet"/>
      </w:pPr>
      <w:r>
        <w:t>Hawaii International Conference on System Sciences, 2004 (Conference Planning Committee, Organizational Systems and Technology Track Chairman, Session Chair, Data Warehousing Minitrack Co-Chairman)</w:t>
      </w:r>
    </w:p>
    <w:p w14:paraId="19E801A2" w14:textId="77777777" w:rsidR="00805F2B" w:rsidRDefault="00000000">
      <w:pPr>
        <w:pStyle w:val="ListBullet"/>
      </w:pPr>
      <w:r>
        <w:t>The Data Warehousing Institute, 2003 (Best Practices and Leadership Competition Judge and Chair)</w:t>
      </w:r>
    </w:p>
    <w:p w14:paraId="7493559A" w14:textId="77777777" w:rsidR="00805F2B" w:rsidRDefault="00000000">
      <w:pPr>
        <w:pStyle w:val="ListBullet"/>
      </w:pPr>
      <w:r>
        <w:t>Hawaii International Conference on System Sciences, 2003 (Conference Planning Committee, Organizational Systems and Technology Track Chairman, Session Chair, Data Warehousing Minitrack Co-Chairman)</w:t>
      </w:r>
    </w:p>
    <w:p w14:paraId="5347E629" w14:textId="77777777" w:rsidR="00805F2B" w:rsidRDefault="00000000">
      <w:pPr>
        <w:pStyle w:val="ListBullet"/>
      </w:pPr>
      <w:r>
        <w:t>The Data Warehousing Institute, 2002 (Best Practices and Leadership Competition Judge and Chair)</w:t>
      </w:r>
    </w:p>
    <w:p w14:paraId="08559E6C" w14:textId="77777777" w:rsidR="00805F2B" w:rsidRDefault="00000000">
      <w:pPr>
        <w:pStyle w:val="ListBullet"/>
      </w:pPr>
      <w:r>
        <w:t>Hawaii International Conference on System Sciences, 2002 (Conference Planning Committee, Organizational Systems and Technology Track Chairman, Session Chair, Data Warehousing Minitrack Co-Chairman)</w:t>
      </w:r>
    </w:p>
    <w:p w14:paraId="57AB3B72" w14:textId="77777777" w:rsidR="00805F2B" w:rsidRDefault="00000000">
      <w:pPr>
        <w:pStyle w:val="ListBullet"/>
      </w:pPr>
      <w:r>
        <w:t>The Data Warehousing Institute, 2001 (Best Practices and Leadership Competition Judge and Chair)</w:t>
      </w:r>
    </w:p>
    <w:p w14:paraId="5F1476AE" w14:textId="77777777" w:rsidR="00805F2B" w:rsidRDefault="00000000">
      <w:pPr>
        <w:pStyle w:val="ListBullet"/>
      </w:pPr>
      <w:r>
        <w:t>The Data Warehousing Institute, 2001 (Session Chair)</w:t>
      </w:r>
    </w:p>
    <w:p w14:paraId="2F19CB20" w14:textId="77777777" w:rsidR="00805F2B" w:rsidRDefault="00000000">
      <w:pPr>
        <w:pStyle w:val="ListBullet"/>
      </w:pPr>
      <w:r>
        <w:t>Hawaii International Conference on System Sciences, 2001 (Conference Planning Committee, Organizational Systems and Technology Track Chairman, Session Chair, Data Warehousing Minitrack Co-Chairman)</w:t>
      </w:r>
    </w:p>
    <w:p w14:paraId="0B926345" w14:textId="77777777" w:rsidR="00805F2B" w:rsidRDefault="00000000">
      <w:pPr>
        <w:pStyle w:val="ListBullet"/>
      </w:pPr>
      <w:r>
        <w:t>The Data Warehousing Institute, 2000 (Best Practices and Leadership Competition Judge and Chair)</w:t>
      </w:r>
    </w:p>
    <w:p w14:paraId="09F6FCFA" w14:textId="77777777" w:rsidR="00805F2B" w:rsidRDefault="00000000">
      <w:pPr>
        <w:pStyle w:val="ListBullet"/>
      </w:pPr>
      <w:r>
        <w:t>Hawaii International Conference on System Sciences, 2000 (Conference Planning Committee, Organizational Systems and Technology Track Chairman, Session Chair, Data Warehousing Minitrack Co-Chairman)</w:t>
      </w:r>
    </w:p>
    <w:p w14:paraId="6353AB0E" w14:textId="77777777" w:rsidR="00805F2B" w:rsidRDefault="00000000">
      <w:pPr>
        <w:pStyle w:val="ListBullet"/>
      </w:pPr>
      <w:r>
        <w:t>The Data Warehousing Institute, 1999 (Best Practices and Leadership Competition Judge and Chair)</w:t>
      </w:r>
    </w:p>
    <w:p w14:paraId="1BD626AF" w14:textId="77777777" w:rsidR="00805F2B" w:rsidRDefault="00000000">
      <w:pPr>
        <w:pStyle w:val="ListBullet"/>
      </w:pPr>
      <w:r>
        <w:t>Americas Conference on Information Systems, 1999 (KPMG Minority Student Doctoral Consortium Speaker, Journal Editors Panel Member)</w:t>
      </w:r>
    </w:p>
    <w:p w14:paraId="0196BEF3" w14:textId="77777777" w:rsidR="00805F2B" w:rsidRDefault="00000000">
      <w:pPr>
        <w:pStyle w:val="ListBullet"/>
      </w:pPr>
      <w:r>
        <w:t>The Data Warehousing Institute, 1999 (Chairman, Health Care Track)</w:t>
      </w:r>
    </w:p>
    <w:p w14:paraId="0F282CAC" w14:textId="77777777" w:rsidR="00805F2B" w:rsidRDefault="00000000">
      <w:pPr>
        <w:pStyle w:val="ListBullet"/>
      </w:pPr>
      <w:r>
        <w:t>Hawaii International Conference on System Sciences, 1999 (Conference Planning Committee, Organizational Systems and Technology Track Chairman, Session Chair, Data Warehousing Minitrack Co-Chairman)</w:t>
      </w:r>
    </w:p>
    <w:p w14:paraId="13468566" w14:textId="77777777" w:rsidR="00805F2B" w:rsidRDefault="00000000">
      <w:pPr>
        <w:pStyle w:val="ListBullet"/>
      </w:pPr>
      <w:r>
        <w:t>The Data Warehousing Institute, 1998 (Best Practices and Leadership Competition Judge and Chair)</w:t>
      </w:r>
    </w:p>
    <w:p w14:paraId="137860E7" w14:textId="77777777" w:rsidR="00805F2B" w:rsidRDefault="00000000">
      <w:pPr>
        <w:pStyle w:val="ListBullet"/>
      </w:pPr>
      <w:r>
        <w:t>Hawaii International Conference on System Sciences, 1998 (Conference Planning Committee, Organizational Systems and Technology Track Chairman, Session Chair, Data Warehousing Minitrack Co-Chairman)</w:t>
      </w:r>
    </w:p>
    <w:p w14:paraId="0C2A3AA7" w14:textId="77777777" w:rsidR="00805F2B" w:rsidRDefault="00000000">
      <w:pPr>
        <w:pStyle w:val="ListBullet"/>
      </w:pPr>
      <w:r>
        <w:t>International Conference on Information Systems, 1997 (Doctoral Consortium Co-Chairman Doctoral Student and New Faculty Workshop Chairman)</w:t>
      </w:r>
    </w:p>
    <w:p w14:paraId="4B18C164" w14:textId="77777777" w:rsidR="00805F2B" w:rsidRDefault="00000000">
      <w:pPr>
        <w:pStyle w:val="ListBullet"/>
      </w:pPr>
      <w:r>
        <w:t>Hawaii International Conference on Information Systems, 1997 (Conference Planning Committee, Session Chairman, Data Warehousing Minitrack Co-Chairman)</w:t>
      </w:r>
    </w:p>
    <w:p w14:paraId="0FBFFBAD" w14:textId="77777777" w:rsidR="00805F2B" w:rsidRDefault="00000000">
      <w:pPr>
        <w:pStyle w:val="ListBullet"/>
      </w:pPr>
      <w:r>
        <w:t>Association for Information Systems, 1996 (Officer Nominating Committee)</w:t>
      </w:r>
    </w:p>
    <w:p w14:paraId="5326CBA7" w14:textId="77777777" w:rsidR="00805F2B" w:rsidRDefault="00000000">
      <w:pPr>
        <w:pStyle w:val="ListBullet"/>
      </w:pPr>
      <w:r>
        <w:lastRenderedPageBreak/>
        <w:t>The Data Warehousing Institute, 1996 (Best Practices and Leadership Competition Judge and Chair)</w:t>
      </w:r>
    </w:p>
    <w:p w14:paraId="125F9B2A" w14:textId="77777777" w:rsidR="00805F2B" w:rsidRDefault="00000000">
      <w:pPr>
        <w:pStyle w:val="ListBullet"/>
      </w:pPr>
      <w:r>
        <w:t>Hawaii International Conference on System Sciences, 1996 (Conference Planning Committee, Session Chairman, EIS Minitrack Co-Chairman)</w:t>
      </w:r>
    </w:p>
    <w:p w14:paraId="78D05765" w14:textId="77777777" w:rsidR="00805F2B" w:rsidRDefault="00000000">
      <w:pPr>
        <w:pStyle w:val="ListBullet"/>
      </w:pPr>
      <w:r>
        <w:t>Association for Information Systems Conference, 1995 (Program Chairman, Session Chairman, Panelist)</w:t>
      </w:r>
    </w:p>
    <w:p w14:paraId="6BB5C649" w14:textId="77777777" w:rsidR="00805F2B" w:rsidRDefault="00000000">
      <w:pPr>
        <w:pStyle w:val="ListBullet"/>
      </w:pPr>
      <w:r>
        <w:t>Hawaii International Conference on System Sciences, 1995 (Conference Planning Committee, Session Chairman, EIS Minitrack Co-Chairman)</w:t>
      </w:r>
    </w:p>
    <w:p w14:paraId="3784BD74" w14:textId="77777777" w:rsidR="00805F2B" w:rsidRDefault="00000000">
      <w:pPr>
        <w:pStyle w:val="ListBullet"/>
      </w:pPr>
      <w:r>
        <w:t>Hawaii International Conference on System Sciences, 1994 (Conference Planning Committee, Session Chairman, EIS Minitrack Co-Chairman)</w:t>
      </w:r>
    </w:p>
    <w:p w14:paraId="7A64EA5F" w14:textId="77777777" w:rsidR="00805F2B" w:rsidRDefault="00000000">
      <w:pPr>
        <w:pStyle w:val="ListBullet"/>
      </w:pPr>
      <w:r>
        <w:t>Association for Information Systems, 1993 (Organizing Committee)</w:t>
      </w:r>
    </w:p>
    <w:p w14:paraId="0C80398C" w14:textId="77777777" w:rsidR="00805F2B" w:rsidRDefault="00000000">
      <w:pPr>
        <w:pStyle w:val="ListBullet"/>
      </w:pPr>
      <w:r>
        <w:t>Hawaii International Conference on System Sciences, 1993 (Conference Planning Committee, Session Chairman, EIS Minitrack Co-Chairman)</w:t>
      </w:r>
    </w:p>
    <w:p w14:paraId="2E2C6D3A" w14:textId="77777777" w:rsidR="00805F2B" w:rsidRDefault="00000000">
      <w:pPr>
        <w:pStyle w:val="ListBullet"/>
      </w:pPr>
      <w:r>
        <w:t>International Conference on Information Systems, 1992 (Panelist)</w:t>
      </w:r>
    </w:p>
    <w:p w14:paraId="79671AD7" w14:textId="77777777" w:rsidR="00805F2B" w:rsidRDefault="00000000">
      <w:pPr>
        <w:pStyle w:val="ListBullet"/>
      </w:pPr>
      <w:r>
        <w:t>Hawaii International Conference on System Sciences, 1992 (Conference Planning Committee, Session Chairman, EIS Minitrack Co-Chairman)</w:t>
      </w:r>
    </w:p>
    <w:p w14:paraId="037DA2F8" w14:textId="77777777" w:rsidR="00805F2B" w:rsidRDefault="00000000">
      <w:pPr>
        <w:pStyle w:val="ListBullet"/>
      </w:pPr>
      <w:r>
        <w:t>National DSI, 1991 (Discussant)</w:t>
      </w:r>
    </w:p>
    <w:p w14:paraId="05E1B720" w14:textId="77777777" w:rsidR="00805F2B" w:rsidRDefault="00000000">
      <w:pPr>
        <w:pStyle w:val="ListBullet"/>
      </w:pPr>
      <w:r>
        <w:t>Southern Regional Commander EIS Users Group, 1991 (Conference Chairman)</w:t>
      </w:r>
    </w:p>
    <w:p w14:paraId="3F3AEE7D" w14:textId="77777777" w:rsidR="00805F2B" w:rsidRDefault="00000000">
      <w:pPr>
        <w:pStyle w:val="ListBullet"/>
      </w:pPr>
      <w:r>
        <w:t>Hawaii International Conference on System Sciences, 1991 (Conference Planning Committee, Session Chairman, EIS Minitrack Co-Chairman)</w:t>
      </w:r>
    </w:p>
    <w:p w14:paraId="52DBFD29" w14:textId="77777777" w:rsidR="00805F2B" w:rsidRDefault="00000000">
      <w:pPr>
        <w:pStyle w:val="ListBullet"/>
      </w:pPr>
      <w:r>
        <w:t>National DSI, 1990 (Doctoral Consortium, Session Chairman and Panel Member)</w:t>
      </w:r>
    </w:p>
    <w:p w14:paraId="5C8C003C" w14:textId="77777777" w:rsidR="00805F2B" w:rsidRDefault="00000000">
      <w:pPr>
        <w:pStyle w:val="ListBullet"/>
      </w:pPr>
      <w:r>
        <w:t>IBM MoIS Grant School Steering Committee, 1988-1991</w:t>
      </w:r>
    </w:p>
    <w:p w14:paraId="01F1DEAF" w14:textId="77777777" w:rsidR="00805F2B" w:rsidRDefault="00000000">
      <w:pPr>
        <w:pStyle w:val="ListBullet"/>
      </w:pPr>
      <w:r>
        <w:t>DSS-90, 1990 (Conference Chairman)</w:t>
      </w:r>
    </w:p>
    <w:p w14:paraId="36F88DBB" w14:textId="77777777" w:rsidR="00805F2B" w:rsidRDefault="00000000">
      <w:pPr>
        <w:pStyle w:val="ListBullet"/>
      </w:pPr>
      <w:r>
        <w:t>Hawaii International Conference on System Sciences, 1990 (EIS Minitrack Co-chairman)</w:t>
      </w:r>
    </w:p>
    <w:p w14:paraId="78621493" w14:textId="77777777" w:rsidR="00805F2B" w:rsidRDefault="00000000">
      <w:pPr>
        <w:pStyle w:val="ListBullet"/>
      </w:pPr>
      <w:r>
        <w:t>Information Systems and Decision Processes, 1989 (Discussant)</w:t>
      </w:r>
    </w:p>
    <w:p w14:paraId="65BC53D8" w14:textId="77777777" w:rsidR="00805F2B" w:rsidRDefault="00000000">
      <w:pPr>
        <w:pStyle w:val="ListBullet"/>
      </w:pPr>
      <w:r>
        <w:t>DSS-89, 1989 (Session Chairman)</w:t>
      </w:r>
    </w:p>
    <w:p w14:paraId="04E97CD5" w14:textId="77777777" w:rsidR="00805F2B" w:rsidRDefault="00000000">
      <w:pPr>
        <w:pStyle w:val="ListBullet"/>
      </w:pPr>
      <w:r>
        <w:t>National DSI, 1988 (Session Chairman and Panel Member)</w:t>
      </w:r>
    </w:p>
    <w:p w14:paraId="0C66B86C" w14:textId="77777777" w:rsidR="00805F2B" w:rsidRDefault="00000000">
      <w:pPr>
        <w:pStyle w:val="ListBullet"/>
      </w:pPr>
      <w:r>
        <w:t>DSS-88, 1988 (Session Chairman)</w:t>
      </w:r>
    </w:p>
    <w:p w14:paraId="5BBDADD2" w14:textId="77777777" w:rsidR="00805F2B" w:rsidRDefault="00000000">
      <w:pPr>
        <w:pStyle w:val="ListBullet"/>
      </w:pPr>
      <w:r>
        <w:t>ACM Curriculum Committee on Computer Information Systems, 1988</w:t>
      </w:r>
    </w:p>
    <w:p w14:paraId="16C24009" w14:textId="77777777" w:rsidR="00805F2B" w:rsidRDefault="00000000">
      <w:pPr>
        <w:pStyle w:val="ListBullet"/>
      </w:pPr>
      <w:r>
        <w:t>Hawaii International Conference on System Sciences, 1988 (Task Force Leader)</w:t>
      </w:r>
    </w:p>
    <w:p w14:paraId="351F5E94" w14:textId="77777777" w:rsidR="00805F2B" w:rsidRDefault="00000000">
      <w:pPr>
        <w:pStyle w:val="ListBullet"/>
      </w:pPr>
      <w:r>
        <w:t>National DSI, Doctoral Dissertation Competition Chairman, 1987-1988</w:t>
      </w:r>
    </w:p>
    <w:p w14:paraId="0F7C2E48" w14:textId="77777777" w:rsidR="00805F2B" w:rsidRDefault="00000000">
      <w:pPr>
        <w:pStyle w:val="ListBullet"/>
      </w:pPr>
      <w:r>
        <w:t>Information Science &amp; Technology Assessment for Research, 1987 (Workshop Co-chairperson)</w:t>
      </w:r>
    </w:p>
    <w:p w14:paraId="2A0843D1" w14:textId="77777777" w:rsidR="00805F2B" w:rsidRDefault="00000000">
      <w:pPr>
        <w:pStyle w:val="ListBullet"/>
      </w:pPr>
      <w:r>
        <w:t>National DSI, Innovative Education Committee, 1986-1987</w:t>
      </w:r>
    </w:p>
    <w:p w14:paraId="1A1E8397" w14:textId="77777777" w:rsidR="00805F2B" w:rsidRDefault="00000000">
      <w:pPr>
        <w:pStyle w:val="ListBullet"/>
      </w:pPr>
      <w:r>
        <w:t>Southeastern TIMS, 1985 (Workshop)</w:t>
      </w:r>
    </w:p>
    <w:p w14:paraId="1FAB0974" w14:textId="77777777" w:rsidR="00805F2B" w:rsidRDefault="00000000">
      <w:pPr>
        <w:pStyle w:val="ListBullet"/>
      </w:pPr>
      <w:r>
        <w:t>National AIDS, 1984 (Discussant)</w:t>
      </w:r>
    </w:p>
    <w:p w14:paraId="7F96798F" w14:textId="77777777" w:rsidR="00805F2B" w:rsidRDefault="00000000">
      <w:pPr>
        <w:pStyle w:val="ListBullet"/>
      </w:pPr>
      <w:r>
        <w:t>Society for Information Management, 1984 (Workshop)</w:t>
      </w:r>
    </w:p>
    <w:p w14:paraId="4AC25BA9" w14:textId="77777777" w:rsidR="00805F2B" w:rsidRDefault="00000000">
      <w:pPr>
        <w:pStyle w:val="ListBullet"/>
      </w:pPr>
      <w:r>
        <w:t>National AIDS, 1983 (Discussant and Session Chairman)</w:t>
      </w:r>
    </w:p>
    <w:p w14:paraId="1D432DDA" w14:textId="77777777" w:rsidR="00805F2B" w:rsidRDefault="00000000">
      <w:pPr>
        <w:pStyle w:val="ListBullet"/>
      </w:pPr>
      <w:r>
        <w:t>Southeastern TIMS, 1983 (Session Chairman)</w:t>
      </w:r>
    </w:p>
    <w:p w14:paraId="3542B44D" w14:textId="77777777" w:rsidR="00805F2B" w:rsidRDefault="00000000">
      <w:pPr>
        <w:pStyle w:val="ListBullet"/>
      </w:pPr>
      <w:r>
        <w:t>Southeastern TIMS, 1982 (Discussant)</w:t>
      </w:r>
    </w:p>
    <w:p w14:paraId="5B0BB8F9" w14:textId="77777777" w:rsidR="00805F2B" w:rsidRDefault="00000000">
      <w:pPr>
        <w:pStyle w:val="ListBullet"/>
      </w:pPr>
      <w:r>
        <w:t>National AIDS, 1981 (Discussant)</w:t>
      </w:r>
    </w:p>
    <w:p w14:paraId="6BC421D7" w14:textId="77777777" w:rsidR="00805F2B" w:rsidRDefault="00000000">
      <w:pPr>
        <w:pStyle w:val="ListBullet"/>
      </w:pPr>
      <w:r>
        <w:t>Southwest AIDS, 1980 (Session Chairman and Discussant)</w:t>
      </w:r>
    </w:p>
    <w:p w14:paraId="5E5318D5" w14:textId="77777777" w:rsidR="00805F2B" w:rsidRDefault="00000000">
      <w:pPr>
        <w:pStyle w:val="ListBullet"/>
      </w:pPr>
      <w:r>
        <w:t>Hawaii International Conference on System Sciences, 1980 (Session Chairman)</w:t>
      </w:r>
    </w:p>
    <w:p w14:paraId="34EC9A97" w14:textId="77777777" w:rsidR="00805F2B" w:rsidRDefault="00000000">
      <w:pPr>
        <w:pStyle w:val="ListBullet"/>
      </w:pPr>
      <w:r>
        <w:t>Southeastern AIDS, 1979 (Discussant)</w:t>
      </w:r>
    </w:p>
    <w:p w14:paraId="73F36C51" w14:textId="77777777" w:rsidR="00805F2B" w:rsidRDefault="00000000">
      <w:pPr>
        <w:pStyle w:val="ListBullet"/>
      </w:pPr>
      <w:r>
        <w:t>Hawaii International Conference on System Sciences, 1979 (Session Chairman)</w:t>
      </w:r>
    </w:p>
    <w:p w14:paraId="5C8F5AFB" w14:textId="77777777" w:rsidR="00805F2B" w:rsidRDefault="00000000">
      <w:pPr>
        <w:pStyle w:val="ListBullet"/>
      </w:pPr>
      <w:r>
        <w:t>National AIDS, 1978 (Session Chairman)</w:t>
      </w:r>
    </w:p>
    <w:p w14:paraId="02A23D42" w14:textId="77777777" w:rsidR="00805F2B" w:rsidRDefault="00000000">
      <w:pPr>
        <w:pStyle w:val="ListBullet"/>
      </w:pPr>
      <w:r>
        <w:t>Hawaii International Conference on System Sciences, 1978 (Session Chairman)</w:t>
      </w:r>
    </w:p>
    <w:p w14:paraId="2514B9EF" w14:textId="77777777" w:rsidR="00805F2B" w:rsidRDefault="00000000">
      <w:pPr>
        <w:pStyle w:val="ListBullet"/>
      </w:pPr>
      <w:r>
        <w:t>Southeastern TIMS, 1977 (Session Chairman)</w:t>
      </w:r>
    </w:p>
    <w:p w14:paraId="272DDF11" w14:textId="77777777" w:rsidR="00805F2B" w:rsidRDefault="00000000">
      <w:pPr>
        <w:pStyle w:val="ListBullet"/>
      </w:pPr>
      <w:r>
        <w:t>Southern Management Association, 1977 (POM Program Chairman)</w:t>
      </w:r>
    </w:p>
    <w:p w14:paraId="25D36678" w14:textId="77777777" w:rsidR="00805F2B" w:rsidRDefault="00000000">
      <w:pPr>
        <w:pStyle w:val="ListBullet"/>
      </w:pPr>
      <w:r>
        <w:t>Southeastern AIDS, 1977 (Session Host)</w:t>
      </w:r>
    </w:p>
    <w:p w14:paraId="3A0ED486" w14:textId="77777777" w:rsidR="00805F2B" w:rsidRDefault="00000000">
      <w:pPr>
        <w:pStyle w:val="ListBullet"/>
      </w:pPr>
      <w:r>
        <w:t>Southeastern AIDS, 1976 (Discussant)</w:t>
      </w:r>
    </w:p>
    <w:p w14:paraId="65FBE4BB" w14:textId="77777777" w:rsidR="00805F2B" w:rsidRDefault="00000000">
      <w:pPr>
        <w:pStyle w:val="ListBullet"/>
      </w:pPr>
      <w:r>
        <w:t>National AIDS, 1975 (Workshop Session Chairman)</w:t>
      </w:r>
    </w:p>
    <w:p w14:paraId="0B82C1CA" w14:textId="77777777" w:rsidR="00805F2B" w:rsidRDefault="00000000">
      <w:pPr>
        <w:pStyle w:val="ListBullet"/>
      </w:pPr>
      <w:r>
        <w:t>Southeastern Society for General Systems Research, 1975 (Session Chairman)</w:t>
      </w:r>
    </w:p>
    <w:p w14:paraId="32510C6B" w14:textId="77777777" w:rsidR="00805F2B" w:rsidRDefault="00000000">
      <w:pPr>
        <w:pStyle w:val="ListBullet"/>
      </w:pPr>
      <w:r>
        <w:t>Academy of Management, 1974 (Chairman Nominating Committee and Program Planning Committee)</w:t>
      </w:r>
    </w:p>
    <w:p w14:paraId="6A563AE3" w14:textId="77777777" w:rsidR="00805F2B" w:rsidRDefault="00000000">
      <w:pPr>
        <w:pStyle w:val="ListBullet"/>
      </w:pPr>
      <w:r>
        <w:t>Academy of Management, 1974 (Discussant)</w:t>
      </w:r>
    </w:p>
    <w:p w14:paraId="091E0463" w14:textId="77777777" w:rsidR="00805F2B" w:rsidRDefault="00000000">
      <w:pPr>
        <w:pStyle w:val="ListBullet"/>
      </w:pPr>
      <w:r>
        <w:lastRenderedPageBreak/>
        <w:t>Academy of Management, 1973 (Chairman Nominating Committee and Program Planning Committee)</w:t>
      </w:r>
    </w:p>
    <w:p w14:paraId="5F9B0F59" w14:textId="77777777" w:rsidR="00805F2B" w:rsidRDefault="00000000">
      <w:pPr>
        <w:pStyle w:val="ListBullet"/>
      </w:pPr>
      <w:r>
        <w:t>Academy of Management, 1973 (Discussant)</w:t>
      </w:r>
    </w:p>
    <w:p w14:paraId="5AA8AAD0" w14:textId="77777777" w:rsidR="00805F2B" w:rsidRDefault="00000000">
      <w:pPr>
        <w:pStyle w:val="ListBullet"/>
      </w:pPr>
      <w:r>
        <w:t>Southeastern AIDS, 1972 (Workshop)</w:t>
      </w:r>
    </w:p>
    <w:p w14:paraId="13ADD378" w14:textId="77777777" w:rsidR="00805F2B" w:rsidRDefault="00805F2B"/>
    <w:p w14:paraId="0E965746" w14:textId="77777777" w:rsidR="00805F2B" w:rsidRDefault="00000000">
      <w:pPr>
        <w:pStyle w:val="Heading1"/>
      </w:pPr>
      <w:r>
        <w:t>Executive Development Experience</w:t>
      </w:r>
    </w:p>
    <w:p w14:paraId="389EC024" w14:textId="77777777" w:rsidR="00805F2B" w:rsidRDefault="00000000">
      <w:pPr>
        <w:pStyle w:val="ListBullet"/>
      </w:pPr>
      <w:r>
        <w:t>American Hospital Association</w:t>
      </w:r>
    </w:p>
    <w:p w14:paraId="3D3E0942" w14:textId="77777777" w:rsidR="00805F2B" w:rsidRDefault="00000000">
      <w:pPr>
        <w:pStyle w:val="ListBullet"/>
      </w:pPr>
      <w:r>
        <w:t>American Marketing Association</w:t>
      </w:r>
    </w:p>
    <w:p w14:paraId="0FF5FD33" w14:textId="77777777" w:rsidR="00805F2B" w:rsidRDefault="00000000">
      <w:pPr>
        <w:pStyle w:val="ListBullet"/>
      </w:pPr>
      <w:r>
        <w:t>Associated Credit Bureaus</w:t>
      </w:r>
    </w:p>
    <w:p w14:paraId="6AFF474B" w14:textId="77777777" w:rsidR="00805F2B" w:rsidRDefault="00000000">
      <w:pPr>
        <w:pStyle w:val="ListBullet"/>
      </w:pPr>
      <w:r>
        <w:t>Boeing Computer Systems</w:t>
      </w:r>
    </w:p>
    <w:p w14:paraId="5E5F0A2C" w14:textId="77777777" w:rsidR="00805F2B" w:rsidRDefault="00000000">
      <w:pPr>
        <w:pStyle w:val="ListBullet"/>
      </w:pPr>
      <w:r>
        <w:t>Coca-Cola</w:t>
      </w:r>
    </w:p>
    <w:p w14:paraId="7F16129F" w14:textId="77777777" w:rsidR="00805F2B" w:rsidRDefault="00000000">
      <w:pPr>
        <w:pStyle w:val="ListBullet"/>
      </w:pPr>
      <w:r>
        <w:t>Deloitte &amp; Touche</w:t>
      </w:r>
    </w:p>
    <w:p w14:paraId="0CD55966" w14:textId="77777777" w:rsidR="00805F2B" w:rsidRDefault="00000000">
      <w:pPr>
        <w:pStyle w:val="ListBullet"/>
      </w:pPr>
      <w:r>
        <w:t>Federal University, Rio de Janeiro</w:t>
      </w:r>
    </w:p>
    <w:p w14:paraId="6FD34670" w14:textId="77777777" w:rsidR="00805F2B" w:rsidRDefault="00000000">
      <w:pPr>
        <w:pStyle w:val="ListBullet"/>
      </w:pPr>
      <w:r>
        <w:t>Florida Industrial Commission</w:t>
      </w:r>
    </w:p>
    <w:p w14:paraId="17423339" w14:textId="77777777" w:rsidR="00805F2B" w:rsidRDefault="00000000">
      <w:pPr>
        <w:pStyle w:val="ListBullet"/>
      </w:pPr>
      <w:r>
        <w:t>Georgia Credit Union League</w:t>
      </w:r>
    </w:p>
    <w:p w14:paraId="61B3C0FC" w14:textId="77777777" w:rsidR="00805F2B" w:rsidRDefault="00000000">
      <w:pPr>
        <w:pStyle w:val="ListBullet"/>
      </w:pPr>
      <w:r>
        <w:t>Hearst Corporation</w:t>
      </w:r>
    </w:p>
    <w:p w14:paraId="47FF74FD" w14:textId="77777777" w:rsidR="00805F2B" w:rsidRDefault="00000000">
      <w:pPr>
        <w:pStyle w:val="ListBullet"/>
      </w:pPr>
      <w:r>
        <w:t>Henley Management College</w:t>
      </w:r>
    </w:p>
    <w:p w14:paraId="2E37E7E7" w14:textId="77777777" w:rsidR="00805F2B" w:rsidRDefault="00000000">
      <w:pPr>
        <w:pStyle w:val="ListBullet"/>
      </w:pPr>
      <w:r>
        <w:t>Holderbank</w:t>
      </w:r>
    </w:p>
    <w:p w14:paraId="31C8422A" w14:textId="77777777" w:rsidR="00805F2B" w:rsidRDefault="00000000">
      <w:pPr>
        <w:pStyle w:val="ListBullet"/>
      </w:pPr>
      <w:r>
        <w:t>IBM</w:t>
      </w:r>
    </w:p>
    <w:p w14:paraId="6A9F1667" w14:textId="77777777" w:rsidR="00805F2B" w:rsidRDefault="00000000">
      <w:pPr>
        <w:pStyle w:val="ListBullet"/>
      </w:pPr>
      <w:r>
        <w:t>Information Builders</w:t>
      </w:r>
    </w:p>
    <w:p w14:paraId="742B62C1" w14:textId="77777777" w:rsidR="00805F2B" w:rsidRDefault="00000000">
      <w:pPr>
        <w:pStyle w:val="ListBullet"/>
      </w:pPr>
      <w:r>
        <w:t>International Paper Company</w:t>
      </w:r>
    </w:p>
    <w:p w14:paraId="3F787130" w14:textId="77777777" w:rsidR="00805F2B" w:rsidRDefault="00000000">
      <w:pPr>
        <w:pStyle w:val="ListBullet"/>
      </w:pPr>
      <w:r>
        <w:t>ITT Rayonier</w:t>
      </w:r>
    </w:p>
    <w:p w14:paraId="0A9B07A5" w14:textId="77777777" w:rsidR="00805F2B" w:rsidRDefault="00000000">
      <w:pPr>
        <w:pStyle w:val="ListBullet"/>
      </w:pPr>
      <w:r>
        <w:t>Japan-America Institute of Management Science</w:t>
      </w:r>
    </w:p>
    <w:p w14:paraId="78810A2C" w14:textId="77777777" w:rsidR="00805F2B" w:rsidRDefault="00000000">
      <w:pPr>
        <w:pStyle w:val="ListBullet"/>
      </w:pPr>
      <w:r>
        <w:t>Louisiana Credit Union League</w:t>
      </w:r>
    </w:p>
    <w:p w14:paraId="097033E5" w14:textId="77777777" w:rsidR="00805F2B" w:rsidRDefault="00000000">
      <w:pPr>
        <w:pStyle w:val="ListBullet"/>
      </w:pPr>
      <w:r>
        <w:t>Montevideo Shopping Center</w:t>
      </w:r>
    </w:p>
    <w:p w14:paraId="3083A00D" w14:textId="77777777" w:rsidR="00805F2B" w:rsidRDefault="00000000">
      <w:pPr>
        <w:pStyle w:val="ListBullet"/>
      </w:pPr>
      <w:r>
        <w:t>Nabisco Company</w:t>
      </w:r>
    </w:p>
    <w:p w14:paraId="449FCD9E" w14:textId="77777777" w:rsidR="00805F2B" w:rsidRDefault="00000000">
      <w:pPr>
        <w:pStyle w:val="ListBullet"/>
      </w:pPr>
      <w:r>
        <w:t>National Association of Park and Recreation Directors</w:t>
      </w:r>
    </w:p>
    <w:p w14:paraId="419FF765" w14:textId="77777777" w:rsidR="00805F2B" w:rsidRDefault="00000000">
      <w:pPr>
        <w:pStyle w:val="ListBullet"/>
      </w:pPr>
      <w:r>
        <w:t>National Mental Health Departments</w:t>
      </w:r>
    </w:p>
    <w:p w14:paraId="30E2C518" w14:textId="77777777" w:rsidR="00805F2B" w:rsidRDefault="00000000">
      <w:pPr>
        <w:pStyle w:val="ListBullet"/>
      </w:pPr>
      <w:r>
        <w:t>Planning Sciences</w:t>
      </w:r>
    </w:p>
    <w:p w14:paraId="06AFF6AD" w14:textId="77777777" w:rsidR="00805F2B" w:rsidRDefault="00000000">
      <w:pPr>
        <w:pStyle w:val="ListBullet"/>
      </w:pPr>
      <w:r>
        <w:t>Rotterdam School of Management</w:t>
      </w:r>
    </w:p>
    <w:p w14:paraId="2796ECDE" w14:textId="77777777" w:rsidR="00805F2B" w:rsidRDefault="00000000">
      <w:pPr>
        <w:pStyle w:val="ListBullet"/>
      </w:pPr>
      <w:r>
        <w:t>Savings and Loan Association</w:t>
      </w:r>
    </w:p>
    <w:p w14:paraId="6409C5F5" w14:textId="77777777" w:rsidR="00805F2B" w:rsidRDefault="00000000">
      <w:pPr>
        <w:pStyle w:val="ListBullet"/>
      </w:pPr>
      <w:r>
        <w:t>Small Business Development Center</w:t>
      </w:r>
    </w:p>
    <w:p w14:paraId="65FC2284" w14:textId="77777777" w:rsidR="00805F2B" w:rsidRDefault="00000000">
      <w:pPr>
        <w:pStyle w:val="ListBullet"/>
      </w:pPr>
      <w:r>
        <w:t>South Carolina Credit Union League</w:t>
      </w:r>
    </w:p>
    <w:p w14:paraId="14C50BFB" w14:textId="77777777" w:rsidR="00805F2B" w:rsidRDefault="00000000">
      <w:pPr>
        <w:pStyle w:val="ListBullet"/>
      </w:pPr>
      <w:r>
        <w:t>Southeastern Regional Credit Union School</w:t>
      </w:r>
    </w:p>
    <w:p w14:paraId="6669507B" w14:textId="77777777" w:rsidR="00805F2B" w:rsidRDefault="00000000">
      <w:pPr>
        <w:pStyle w:val="ListBullet"/>
      </w:pPr>
      <w:r>
        <w:t>Southern Company Services</w:t>
      </w:r>
    </w:p>
    <w:p w14:paraId="714176A4" w14:textId="77777777" w:rsidR="00805F2B" w:rsidRDefault="00000000">
      <w:pPr>
        <w:pStyle w:val="ListBullet"/>
      </w:pPr>
      <w:r>
        <w:t>Southwire Company</w:t>
      </w:r>
    </w:p>
    <w:p w14:paraId="77716A5C" w14:textId="77777777" w:rsidR="00805F2B" w:rsidRDefault="00000000">
      <w:pPr>
        <w:pStyle w:val="ListBullet"/>
      </w:pPr>
      <w:r>
        <w:t>Texas Credit Union League</w:t>
      </w:r>
    </w:p>
    <w:p w14:paraId="550A4421" w14:textId="77777777" w:rsidR="00805F2B" w:rsidRDefault="00000000">
      <w:pPr>
        <w:pStyle w:val="ListBullet"/>
      </w:pPr>
      <w:r>
        <w:t>U.S. Chamber of Commerce</w:t>
      </w:r>
    </w:p>
    <w:p w14:paraId="05E497CF" w14:textId="77777777" w:rsidR="00805F2B" w:rsidRDefault="00000000">
      <w:pPr>
        <w:pStyle w:val="ListBullet"/>
      </w:pPr>
      <w:r>
        <w:t>United Telephone of Ohio</w:t>
      </w:r>
    </w:p>
    <w:p w14:paraId="2DA0904E" w14:textId="77777777" w:rsidR="00805F2B" w:rsidRDefault="00000000">
      <w:pPr>
        <w:pStyle w:val="ListBullet"/>
      </w:pPr>
      <w:r>
        <w:t>University of Alabama at Huntsville</w:t>
      </w:r>
    </w:p>
    <w:p w14:paraId="03CCCB58" w14:textId="77777777" w:rsidR="00805F2B" w:rsidRDefault="00000000">
      <w:pPr>
        <w:pStyle w:val="ListBullet"/>
      </w:pPr>
      <w:r>
        <w:t>University of Georgia Executive Development Program</w:t>
      </w:r>
    </w:p>
    <w:p w14:paraId="62A19BA0" w14:textId="77777777" w:rsidR="00805F2B" w:rsidRDefault="00000000">
      <w:pPr>
        <w:pStyle w:val="ListBullet"/>
      </w:pPr>
      <w:r>
        <w:t>University of Mississippi Executive Development Program</w:t>
      </w:r>
    </w:p>
    <w:p w14:paraId="6CDC2CDA" w14:textId="77777777" w:rsidR="00805F2B" w:rsidRDefault="00000000">
      <w:pPr>
        <w:pStyle w:val="ListBullet"/>
      </w:pPr>
      <w:r>
        <w:t>University of Western Australia</w:t>
      </w:r>
    </w:p>
    <w:p w14:paraId="55B19E55" w14:textId="77777777" w:rsidR="00805F2B" w:rsidRDefault="00000000">
      <w:pPr>
        <w:pStyle w:val="ListBullet"/>
      </w:pPr>
      <w:r>
        <w:t>Venezuela Advanced Management Program</w:t>
      </w:r>
    </w:p>
    <w:p w14:paraId="1A13F587" w14:textId="77777777" w:rsidR="00805F2B" w:rsidRDefault="00805F2B"/>
    <w:p w14:paraId="0ABEFCEF" w14:textId="77777777" w:rsidR="00805F2B" w:rsidRDefault="00000000">
      <w:pPr>
        <w:pStyle w:val="Heading1"/>
      </w:pPr>
      <w:r>
        <w:t>Consulting Experience</w:t>
      </w:r>
    </w:p>
    <w:p w14:paraId="5BFA1BD6" w14:textId="77777777" w:rsidR="00805F2B" w:rsidRDefault="00000000">
      <w:pPr>
        <w:pStyle w:val="ListBullet"/>
      </w:pPr>
      <w:r>
        <w:t>Arthur Anderson</w:t>
      </w:r>
    </w:p>
    <w:p w14:paraId="250AD7BB" w14:textId="77777777" w:rsidR="00805F2B" w:rsidRDefault="00000000">
      <w:pPr>
        <w:pStyle w:val="ListBullet"/>
      </w:pPr>
      <w:r>
        <w:t>Babcock and Wilcox</w:t>
      </w:r>
    </w:p>
    <w:p w14:paraId="2C02E57F" w14:textId="77777777" w:rsidR="00805F2B" w:rsidRDefault="00000000">
      <w:pPr>
        <w:pStyle w:val="ListBullet"/>
      </w:pPr>
      <w:r>
        <w:lastRenderedPageBreak/>
        <w:t>Bon Secours Health System</w:t>
      </w:r>
    </w:p>
    <w:p w14:paraId="062AF455" w14:textId="77777777" w:rsidR="00805F2B" w:rsidRDefault="00000000">
      <w:pPr>
        <w:pStyle w:val="ListBullet"/>
      </w:pPr>
      <w:r>
        <w:t>Citizens and Southern Bank</w:t>
      </w:r>
    </w:p>
    <w:p w14:paraId="38EC2763" w14:textId="77777777" w:rsidR="00805F2B" w:rsidRDefault="00000000">
      <w:pPr>
        <w:pStyle w:val="ListBullet"/>
      </w:pPr>
      <w:r>
        <w:t>Computer Marketing Services</w:t>
      </w:r>
    </w:p>
    <w:p w14:paraId="56AFD7E1" w14:textId="77777777" w:rsidR="00805F2B" w:rsidRDefault="00000000">
      <w:pPr>
        <w:pStyle w:val="ListBullet"/>
      </w:pPr>
      <w:r>
        <w:t>Concord Hospital</w:t>
      </w:r>
    </w:p>
    <w:p w14:paraId="32F9C78D" w14:textId="77777777" w:rsidR="00805F2B" w:rsidRDefault="00000000">
      <w:pPr>
        <w:pStyle w:val="ListBullet"/>
      </w:pPr>
      <w:r>
        <w:t>Conoco</w:t>
      </w:r>
    </w:p>
    <w:p w14:paraId="33694CE2" w14:textId="77777777" w:rsidR="00805F2B" w:rsidRDefault="00000000">
      <w:pPr>
        <w:pStyle w:val="ListBullet"/>
      </w:pPr>
      <w:r>
        <w:t>Credit Union National Association</w:t>
      </w:r>
    </w:p>
    <w:p w14:paraId="69B739B7" w14:textId="77777777" w:rsidR="00805F2B" w:rsidRDefault="00000000">
      <w:pPr>
        <w:pStyle w:val="ListBullet"/>
      </w:pPr>
      <w:r>
        <w:t>Deloitte Consulting</w:t>
      </w:r>
    </w:p>
    <w:p w14:paraId="352E037D" w14:textId="77777777" w:rsidR="00805F2B" w:rsidRDefault="00000000">
      <w:pPr>
        <w:pStyle w:val="ListBullet"/>
      </w:pPr>
      <w:r>
        <w:t>Deloitte and Touche</w:t>
      </w:r>
    </w:p>
    <w:p w14:paraId="41489C5D" w14:textId="77777777" w:rsidR="00805F2B" w:rsidRDefault="00000000">
      <w:pPr>
        <w:pStyle w:val="ListBullet"/>
      </w:pPr>
      <w:r>
        <w:t>First National Bank of Athens</w:t>
      </w:r>
    </w:p>
    <w:p w14:paraId="19A38057" w14:textId="77777777" w:rsidR="00805F2B" w:rsidRDefault="00000000">
      <w:pPr>
        <w:pStyle w:val="ListBullet"/>
      </w:pPr>
      <w:r>
        <w:t>Glaxo</w:t>
      </w:r>
    </w:p>
    <w:p w14:paraId="307F5A4E" w14:textId="77777777" w:rsidR="00805F2B" w:rsidRDefault="00000000">
      <w:pPr>
        <w:pStyle w:val="ListBullet"/>
      </w:pPr>
      <w:r>
        <w:t>IBM</w:t>
      </w:r>
    </w:p>
    <w:p w14:paraId="20B82DDE" w14:textId="77777777" w:rsidR="00805F2B" w:rsidRDefault="00000000">
      <w:pPr>
        <w:pStyle w:val="ListBullet"/>
      </w:pPr>
      <w:r>
        <w:t>Intel</w:t>
      </w:r>
    </w:p>
    <w:p w14:paraId="54C454B8" w14:textId="77777777" w:rsidR="00805F2B" w:rsidRDefault="00000000">
      <w:pPr>
        <w:pStyle w:val="ListBullet"/>
      </w:pPr>
      <w:r>
        <w:t>International Finance Corporation</w:t>
      </w:r>
    </w:p>
    <w:p w14:paraId="0AF30418" w14:textId="77777777" w:rsidR="00805F2B" w:rsidRDefault="00000000">
      <w:pPr>
        <w:pStyle w:val="ListBullet"/>
      </w:pPr>
      <w:r>
        <w:t>John Wiley &amp; Sons</w:t>
      </w:r>
    </w:p>
    <w:p w14:paraId="27F0B9C1" w14:textId="77777777" w:rsidR="00805F2B" w:rsidRDefault="00000000">
      <w:pPr>
        <w:pStyle w:val="ListBullet"/>
      </w:pPr>
      <w:r>
        <w:t>Management Science America</w:t>
      </w:r>
    </w:p>
    <w:p w14:paraId="5912DAF5" w14:textId="77777777" w:rsidR="00805F2B" w:rsidRDefault="00000000">
      <w:pPr>
        <w:pStyle w:val="ListBullet"/>
      </w:pPr>
      <w:r>
        <w:t>Memphis State University</w:t>
      </w:r>
    </w:p>
    <w:p w14:paraId="4366CB89" w14:textId="77777777" w:rsidR="00805F2B" w:rsidRDefault="00000000">
      <w:pPr>
        <w:pStyle w:val="ListBullet"/>
      </w:pPr>
      <w:r>
        <w:t>Metagenix</w:t>
      </w:r>
    </w:p>
    <w:p w14:paraId="599B1B23" w14:textId="77777777" w:rsidR="00805F2B" w:rsidRDefault="00000000">
      <w:pPr>
        <w:pStyle w:val="ListBullet"/>
      </w:pPr>
      <w:r>
        <w:t>Small Business Development Center</w:t>
      </w:r>
    </w:p>
    <w:p w14:paraId="2E6CFBC9" w14:textId="77777777" w:rsidR="00805F2B" w:rsidRDefault="00000000">
      <w:pPr>
        <w:pStyle w:val="ListBullet"/>
      </w:pPr>
      <w:r>
        <w:t>Southern Company Services</w:t>
      </w:r>
    </w:p>
    <w:p w14:paraId="26042157" w14:textId="77777777" w:rsidR="00805F2B" w:rsidRDefault="00000000">
      <w:pPr>
        <w:pStyle w:val="ListBullet"/>
      </w:pPr>
      <w:r>
        <w:t>Southwire Company</w:t>
      </w:r>
    </w:p>
    <w:p w14:paraId="077FDFD9" w14:textId="77777777" w:rsidR="00805F2B" w:rsidRDefault="00000000">
      <w:pPr>
        <w:pStyle w:val="ListBullet"/>
      </w:pPr>
      <w:r>
        <w:t>Tennessee Credit Union League</w:t>
      </w:r>
    </w:p>
    <w:p w14:paraId="4FBB481F" w14:textId="77777777" w:rsidR="00805F2B" w:rsidRDefault="00000000">
      <w:pPr>
        <w:pStyle w:val="ListBullet"/>
      </w:pPr>
      <w:r>
        <w:t>Teradata</w:t>
      </w:r>
    </w:p>
    <w:p w14:paraId="5ECAA141" w14:textId="77777777" w:rsidR="00805F2B" w:rsidRDefault="00000000">
      <w:pPr>
        <w:pStyle w:val="ListBullet"/>
      </w:pPr>
      <w:r>
        <w:t>United States Department of Agriculture</w:t>
      </w:r>
    </w:p>
    <w:p w14:paraId="1E992C35" w14:textId="77777777" w:rsidR="00805F2B" w:rsidRDefault="00000000">
      <w:pPr>
        <w:pStyle w:val="ListBullet"/>
      </w:pPr>
      <w:r>
        <w:t>University of Alabama at Huntsville</w:t>
      </w:r>
    </w:p>
    <w:p w14:paraId="7541AED0" w14:textId="77777777" w:rsidR="00805F2B" w:rsidRDefault="00000000">
      <w:pPr>
        <w:pStyle w:val="ListBullet"/>
      </w:pPr>
      <w:r>
        <w:t>University of North Carolina at Greensboro</w:t>
      </w:r>
    </w:p>
    <w:p w14:paraId="73DC5F4A" w14:textId="77777777" w:rsidR="00805F2B" w:rsidRDefault="00000000">
      <w:pPr>
        <w:pStyle w:val="ListBullet"/>
      </w:pPr>
      <w:r>
        <w:t>Western Mining Corporation, Australia</w:t>
      </w:r>
    </w:p>
    <w:p w14:paraId="6840924A" w14:textId="77777777" w:rsidR="00805F2B" w:rsidRDefault="00000000">
      <w:pPr>
        <w:pStyle w:val="ListBullet"/>
      </w:pPr>
      <w:r>
        <w:t>Whirlpool</w:t>
      </w:r>
    </w:p>
    <w:p w14:paraId="10391D31" w14:textId="77777777" w:rsidR="00805F2B" w:rsidRDefault="00000000">
      <w:pPr>
        <w:pStyle w:val="ListBullet"/>
      </w:pPr>
      <w:r>
        <w:t>World Bank</w:t>
      </w:r>
    </w:p>
    <w:p w14:paraId="7A21A163" w14:textId="77777777" w:rsidR="00805F2B" w:rsidRDefault="00805F2B"/>
    <w:p w14:paraId="773942D4" w14:textId="77777777" w:rsidR="00805F2B" w:rsidRDefault="00000000">
      <w:pPr>
        <w:pStyle w:val="Heading1"/>
      </w:pPr>
      <w:r>
        <w:t>Publications</w:t>
      </w:r>
    </w:p>
    <w:p w14:paraId="6AC5C68F" w14:textId="77777777" w:rsidR="00805F2B" w:rsidRDefault="00000000">
      <w:pPr>
        <w:pStyle w:val="Heading2"/>
      </w:pPr>
      <w:r>
        <w:t>Books</w:t>
      </w:r>
    </w:p>
    <w:p w14:paraId="405F4C6B" w14:textId="77777777" w:rsidR="00805F2B" w:rsidRDefault="00000000">
      <w:pPr>
        <w:pStyle w:val="ListBullet"/>
      </w:pPr>
      <w:r>
        <w:t>Watson, H.J., Business Analytics: Managing, Developing, and Using Analytical Systems, Piedmont Press, 2025.</w:t>
      </w:r>
    </w:p>
    <w:p w14:paraId="23037113" w14:textId="77777777" w:rsidR="00805F2B" w:rsidRDefault="00000000">
      <w:pPr>
        <w:pStyle w:val="ListBullet"/>
      </w:pPr>
      <w:r>
        <w:t>Rainer, R.K., Jr., B. Prince, and H.J. Watson, Management Information Systems: Moving Business Forward, 4th Edition, (New York, Wiley, 2017).</w:t>
      </w:r>
    </w:p>
    <w:p w14:paraId="5615B553" w14:textId="77777777" w:rsidR="00805F2B" w:rsidRDefault="00000000">
      <w:pPr>
        <w:pStyle w:val="ListBullet"/>
      </w:pPr>
      <w:r>
        <w:t>Rainer, R.K., Jr., B. Prince, and H.J. Watson, Management Information Systems: Moving Business Forward, 3rd Edition, (New York, Wiley, 2015).</w:t>
      </w:r>
    </w:p>
    <w:p w14:paraId="19DA1FAD" w14:textId="77777777" w:rsidR="00805F2B" w:rsidRDefault="00000000">
      <w:pPr>
        <w:pStyle w:val="ListBullet"/>
      </w:pPr>
      <w:r>
        <w:t>Rainer, R.K., Jr., H.J. Watson, and B. Prince, Management Information Systems: Moving Business Forward, 2nd Edition, (New York, Wiley, 2013). Also published in Korean.</w:t>
      </w:r>
    </w:p>
    <w:p w14:paraId="5FFDE040" w14:textId="77777777" w:rsidR="00805F2B" w:rsidRDefault="00000000">
      <w:pPr>
        <w:pStyle w:val="ListBullet"/>
      </w:pPr>
      <w:r>
        <w:t>Rainer, R.K., Jr. and H.J. Watson, Management Information Systems: Moving Business Forward, (New York, Wiley, 2012). Also published in Korean.</w:t>
      </w:r>
    </w:p>
    <w:p w14:paraId="2990DE21" w14:textId="77777777" w:rsidR="00805F2B" w:rsidRDefault="00000000">
      <w:pPr>
        <w:pStyle w:val="ListBullet"/>
      </w:pPr>
      <w:r>
        <w:t>Gray, P. and H.J. Watson, Decision Support in the Data Warehouse, (Upper Saddle River, N.J.: Prentice-Hall, 1998).</w:t>
      </w:r>
    </w:p>
    <w:p w14:paraId="35A65A87" w14:textId="77777777" w:rsidR="00805F2B" w:rsidRDefault="00000000">
      <w:pPr>
        <w:pStyle w:val="ListBullet"/>
      </w:pPr>
      <w:r>
        <w:t>Watson, H.J., G. Houdeshel, and R.K. Rainer, Building Executive Information Systems and Other Decision Support Applications, (New York, Wiley, 1997).</w:t>
      </w:r>
    </w:p>
    <w:p w14:paraId="49EBABE8" w14:textId="77777777" w:rsidR="00805F2B" w:rsidRDefault="00000000">
      <w:pPr>
        <w:pStyle w:val="ListBullet"/>
      </w:pPr>
      <w:r>
        <w:t>Sprague, R.H., Jr. and H.J. Watson, Decision Support for Management, (Upper Saddle River, N.J.: Prentice-Hall, 1996).</w:t>
      </w:r>
    </w:p>
    <w:p w14:paraId="712ECC54" w14:textId="77777777" w:rsidR="00805F2B" w:rsidRDefault="00000000">
      <w:pPr>
        <w:pStyle w:val="ListBullet"/>
      </w:pPr>
      <w:r>
        <w:t>Gray, P., W. King, E.R. McLean, and H.J. Watson, MoIS: Management of Information Systems, 2nd edition, (Chicago: Dryden Press, 1994).</w:t>
      </w:r>
    </w:p>
    <w:p w14:paraId="2B61A5AF" w14:textId="77777777" w:rsidR="00805F2B" w:rsidRDefault="00000000">
      <w:pPr>
        <w:pStyle w:val="ListBullet"/>
      </w:pPr>
      <w:r>
        <w:lastRenderedPageBreak/>
        <w:t>Sprague, R.H., Jr. and H.J. Watson, Decision Support Systems: Putting Theory into Practice, 3rd edition, (Englewood Cliffs, N.J.: Prentice-Hall, 1993).</w:t>
      </w:r>
    </w:p>
    <w:p w14:paraId="5C1DE518" w14:textId="77777777" w:rsidR="00805F2B" w:rsidRDefault="00000000">
      <w:pPr>
        <w:pStyle w:val="ListBullet"/>
      </w:pPr>
      <w:r>
        <w:t>Watson, H.J., R.K. Rainer, and G. Houdeshel, Executive Information Systems, (New York, Wiley, 1992).</w:t>
      </w:r>
    </w:p>
    <w:p w14:paraId="01EA9E3E" w14:textId="77777777" w:rsidR="00805F2B" w:rsidRDefault="00000000">
      <w:pPr>
        <w:pStyle w:val="ListBullet"/>
      </w:pPr>
      <w:r>
        <w:t>Watson, H.J., A.B. Carroll, and R.I. Mann, Information Systems for Management, 4th edition, (Homewood, Illinois, Irwin, 1991).</w:t>
      </w:r>
    </w:p>
    <w:p w14:paraId="20C55FCE" w14:textId="77777777" w:rsidR="00805F2B" w:rsidRDefault="00000000">
      <w:pPr>
        <w:pStyle w:val="ListBullet"/>
      </w:pPr>
      <w:r>
        <w:t>Sprague, R.H., Jr. and H.J. Watson, Decision Support Systems: Putting Theory into Practice, 2nd edition, (Englewood Cliffs, N.J.: Prentice-Hall, 1989). Also published in Portuguese. Sistema De Apoio A Decisao: Colocando a Teoria em Practica, (Portugal, 1991).</w:t>
      </w:r>
    </w:p>
    <w:p w14:paraId="4EF92CEA" w14:textId="77777777" w:rsidR="00805F2B" w:rsidRDefault="00000000">
      <w:pPr>
        <w:pStyle w:val="ListBullet"/>
      </w:pPr>
      <w:r>
        <w:t>Watson, H.J., and J.H. Blackstone, Computer Simulation, 2nd edition, (New York: Wiley, 1989).</w:t>
      </w:r>
    </w:p>
    <w:p w14:paraId="483CFE00" w14:textId="77777777" w:rsidR="00805F2B" w:rsidRDefault="00000000">
      <w:pPr>
        <w:pStyle w:val="ListBullet"/>
      </w:pPr>
      <w:r>
        <w:t>Gray, P., W. King, E.R. McLean, and H.J. Watson, MoIS: Management of Information Systems, (Chicago: Dryden Press, 1989).</w:t>
      </w:r>
    </w:p>
    <w:p w14:paraId="66E91C8A" w14:textId="77777777" w:rsidR="00805F2B" w:rsidRDefault="00000000">
      <w:pPr>
        <w:pStyle w:val="ListBullet"/>
      </w:pPr>
      <w:r>
        <w:t>Watson, H.J., A.B. Carroll, and R.I. Mann, Information Systems for Management: A Book of Readings, 3rd edition, (Dallas, Texas: Business Publications, Inc., 1987).</w:t>
      </w:r>
    </w:p>
    <w:p w14:paraId="17F8D278" w14:textId="77777777" w:rsidR="00805F2B" w:rsidRDefault="00000000">
      <w:pPr>
        <w:pStyle w:val="ListBullet"/>
      </w:pPr>
      <w:r>
        <w:t>Kroeber, D.W. and H.J. Watson, Computer-Based Information Systems, 2nd edition, (New York: Macmillan, 1987).</w:t>
      </w:r>
    </w:p>
    <w:p w14:paraId="3FAF147E" w14:textId="77777777" w:rsidR="00805F2B" w:rsidRDefault="00000000">
      <w:pPr>
        <w:pStyle w:val="ListBullet"/>
      </w:pPr>
      <w:r>
        <w:t>Sprague, R.H., Jr. and H.J. Watson, Decision Support Systems: Putting Theory into Practice, (Englewood Cliffs, New Jersey: Prentice-Hall, 1986).</w:t>
      </w:r>
    </w:p>
    <w:p w14:paraId="3AB209E1" w14:textId="77777777" w:rsidR="00805F2B" w:rsidRDefault="00000000">
      <w:pPr>
        <w:pStyle w:val="ListBullet"/>
      </w:pPr>
      <w:r>
        <w:t>Kroeber, D.W. and H.J. Watson, Computer-Based Information Systems, (New York: Macmillan, 1984).</w:t>
      </w:r>
    </w:p>
    <w:p w14:paraId="5B31C9FD" w14:textId="77777777" w:rsidR="00805F2B" w:rsidRDefault="00000000">
      <w:pPr>
        <w:pStyle w:val="ListBullet"/>
      </w:pPr>
      <w:r>
        <w:t>Watson, H.J. and A.B. Carroll, Computers for Business: A Book of Readings, 2nd edition, (Dallas, Texas: Business Publications, Inc., 1984).Watson, H.J., Computer Simulation in Business, (New York: Wiley, 1981).</w:t>
      </w:r>
    </w:p>
    <w:p w14:paraId="201ED32B" w14:textId="77777777" w:rsidR="00805F2B" w:rsidRDefault="00000000">
      <w:pPr>
        <w:pStyle w:val="ListBullet"/>
      </w:pPr>
      <w:r>
        <w:t>Smith, H.R., A.B. Carroll, A. Kefalas, and H.J. Watson, Management: Making Organizations Perform, (New York: Macmillan, 1980).</w:t>
      </w:r>
    </w:p>
    <w:p w14:paraId="5997CD72" w14:textId="77777777" w:rsidR="00805F2B" w:rsidRDefault="00000000">
      <w:pPr>
        <w:pStyle w:val="ListBullet"/>
      </w:pPr>
      <w:r>
        <w:t>Smith, H.R., A.B. Carroll, A. Kefalas, and H.J. Watson, Readings in Management: Making Organizations Perform, (New York: Macmillan, 1980).</w:t>
      </w:r>
    </w:p>
    <w:p w14:paraId="2FB16A6D" w14:textId="77777777" w:rsidR="00805F2B" w:rsidRDefault="00000000">
      <w:pPr>
        <w:pStyle w:val="ListBullet"/>
      </w:pPr>
      <w:r>
        <w:t>Watson, H.J. and A.B. Carroll, Computers for Business: A Managerial Emphasis, 2nd edition, (Dallas, Texas: Business Publications, Inc., 1980).</w:t>
      </w:r>
    </w:p>
    <w:p w14:paraId="444CB389" w14:textId="77777777" w:rsidR="00805F2B" w:rsidRDefault="00000000">
      <w:pPr>
        <w:pStyle w:val="ListBullet"/>
      </w:pPr>
      <w:r>
        <w:t>Watson, H.J. and A.B. Carroll, Computers for Business: A Book of Readings, (Dallas, Texas: Business Publications, Inc., 1980).</w:t>
      </w:r>
    </w:p>
    <w:p w14:paraId="4D9063BD" w14:textId="77777777" w:rsidR="00805F2B" w:rsidRDefault="00000000">
      <w:pPr>
        <w:pStyle w:val="ListBullet"/>
      </w:pPr>
      <w:r>
        <w:t>Gallagher, C. and H.J. Watson, Quantitative Methods for Business Decisions, (New York: McGraw-Hill, 1980). Also published in Spanish. Métodos Cuantitativos Para la Toma de Decisiones en Administración, (Mexico, 1982).</w:t>
      </w:r>
    </w:p>
    <w:p w14:paraId="374F22C0" w14:textId="77777777" w:rsidR="00805F2B" w:rsidRDefault="00000000">
      <w:pPr>
        <w:pStyle w:val="ListBullet"/>
      </w:pPr>
      <w:r>
        <w:t>Watson, H.J. and A.B. Carroll, Computers for Business: A Managerial Emphasis, (Dallas, Texas: Business Publications, Inc., 1976).</w:t>
      </w:r>
    </w:p>
    <w:p w14:paraId="71F4F876" w14:textId="77777777" w:rsidR="00805F2B" w:rsidRDefault="00000000">
      <w:pPr>
        <w:pStyle w:val="Heading2"/>
      </w:pPr>
      <w:r>
        <w:t>Articles in the Leading MIS, Management, and MS Journals</w:t>
      </w:r>
    </w:p>
    <w:p w14:paraId="5DECC977" w14:textId="77777777" w:rsidR="00805F2B" w:rsidRDefault="00000000">
      <w:pPr>
        <w:pStyle w:val="ListBullet"/>
      </w:pPr>
      <w:r>
        <w:t>Wixom, B.H. and H.J. Watson, “An Empirical Investigation of the Factors Affecting Data Warehousing Success,” MIS Quarterly, (March 2001), pp. 17-41.</w:t>
      </w:r>
    </w:p>
    <w:p w14:paraId="5FF9CB25" w14:textId="77777777" w:rsidR="00805F2B" w:rsidRDefault="00000000">
      <w:pPr>
        <w:pStyle w:val="ListBullet"/>
      </w:pPr>
      <w:r>
        <w:t>Cooper, B.L., H.J. Watson, B.H. Wixom, and D.L. Goodhue, "Data Warehousing Supports Corporate Strategy at First American Corporation," MIS Quarterly, (December 2000), pp. 547-567.</w:t>
      </w:r>
    </w:p>
    <w:p w14:paraId="0CF34062" w14:textId="77777777" w:rsidR="00805F2B" w:rsidRDefault="00000000">
      <w:pPr>
        <w:pStyle w:val="ListBullet"/>
      </w:pPr>
      <w:r>
        <w:t>Fredenberger, W.B., A. Lipp, and H.J. Watson, “Information Requirements of Turnaround Managers at the Beginning of Engagements,” Journal of Management Information Systems, (Spring 1997), pp. 167-192.</w:t>
      </w:r>
    </w:p>
    <w:p w14:paraId="6AF99F54" w14:textId="77777777" w:rsidR="00805F2B" w:rsidRDefault="00000000">
      <w:pPr>
        <w:pStyle w:val="ListBullet"/>
      </w:pPr>
      <w:r>
        <w:t>Rainer, R.K. and H.J. Watson, “The Keys to EIS Success,” Journal of Management Information Systems (Fall 1995), pp. 83-98.</w:t>
      </w:r>
    </w:p>
    <w:p w14:paraId="05624E68" w14:textId="77777777" w:rsidR="00805F2B" w:rsidRDefault="00000000">
      <w:pPr>
        <w:pStyle w:val="ListBullet"/>
      </w:pPr>
      <w:r>
        <w:t>Watson, H.J. and M. Frolick, "Determining Information Requirements for an EIS," MIS Quarterly, (September 1993), pp. 255-269.</w:t>
      </w:r>
    </w:p>
    <w:p w14:paraId="2766AD0C" w14:textId="77777777" w:rsidR="00805F2B" w:rsidRDefault="00000000">
      <w:pPr>
        <w:pStyle w:val="ListBullet"/>
      </w:pPr>
      <w:r>
        <w:t>Belcher, L.W. and H.J. Watson, "Assessing the Value of Conoco's EIS," MIS Quarterly, (September 1993), pp. 239-253.</w:t>
      </w:r>
    </w:p>
    <w:p w14:paraId="290960DB" w14:textId="77777777" w:rsidR="00805F2B" w:rsidRDefault="00000000">
      <w:pPr>
        <w:pStyle w:val="ListBullet"/>
      </w:pPr>
      <w:r>
        <w:t>Blanton, J.E., H.J. Watson, and J. Moody, "Toward Better Understanding of Information Technology Organization: A Comparative Case Study," MIS Quarterly, (December 1992) pp. 531-555. Featured in Really Useful Research in Information Systems, (April 1993).</w:t>
      </w:r>
    </w:p>
    <w:p w14:paraId="67D56D93" w14:textId="77777777" w:rsidR="00805F2B" w:rsidRDefault="00000000">
      <w:pPr>
        <w:pStyle w:val="ListBullet"/>
      </w:pPr>
      <w:r>
        <w:t xml:space="preserve">Watson, H.J., R.K. Rainer, and C. Koh, "Executive Information Systems: A Framework for Development and a Survey of Current Practices," MIS Quarterly, (March 1991), pp. 12-30. Reprinted in H.J. Watson, R.K. Rainer, and </w:t>
      </w:r>
      <w:r>
        <w:lastRenderedPageBreak/>
        <w:t>G. Houdeshel, Executive Information Systems, (New York: Wiley, 1992). Reprinted in R.H. Sprague and H.J. Watson, Decision Support Systems: Putting Theory into Practice (Englewood Cliffs, NJ: Prentice-Hall, 1993).</w:t>
      </w:r>
    </w:p>
    <w:p w14:paraId="01D98D34" w14:textId="77777777" w:rsidR="00805F2B" w:rsidRDefault="00000000">
      <w:pPr>
        <w:pStyle w:val="ListBullet"/>
      </w:pPr>
      <w:r>
        <w:t>Volonino, L. and H.J. Watson, "The Strategic Business Objectives Method for Guiding Executive Information Systems Development," Journal of Management Information Systems, (Winter 1990-91), pp. 27-39. Reprinted in H.J. Watson, R.K. Rainer, and G. Houdeshel, Executive Information Systems, (New York: Wiley, 1992).</w:t>
      </w:r>
    </w:p>
    <w:p w14:paraId="120AAD7B" w14:textId="77777777" w:rsidR="00805F2B" w:rsidRDefault="00000000">
      <w:pPr>
        <w:pStyle w:val="ListBullet"/>
      </w:pPr>
      <w:r>
        <w:t>Watson, H.J., A. Lipp, P.G. Jackson, A. Dahmani, and W.B. Fredenberger, "Organizational Support for Decision Support Systems," Journal of Management Information Systems, (Spring 1989), pp. 87-109.</w:t>
      </w:r>
    </w:p>
    <w:p w14:paraId="3EADF3E5" w14:textId="77777777" w:rsidR="00805F2B" w:rsidRDefault="00000000">
      <w:pPr>
        <w:pStyle w:val="ListBullet"/>
      </w:pPr>
      <w:r>
        <w:t>Magal, S.R., H.H. Carr, and H.J. Watson, "Critical Success Factors for Information Center Managers," MIS Quarterly, (September 1988), pp. 413-425.</w:t>
      </w:r>
    </w:p>
    <w:p w14:paraId="3272691D" w14:textId="77777777" w:rsidR="00805F2B" w:rsidRDefault="00000000">
      <w:pPr>
        <w:pStyle w:val="ListBullet"/>
      </w:pPr>
      <w:r>
        <w:t>Watson, H.J. and H.H. Carr, "Organizing for DSS Support: The End User Services Alternative," Journal of Management Information Systems, (Summer 1987), pp. 83-95. Reprinted in R.H. Sprague, Jr. and H.J. Watson, Decision Support Systems: Putting Theory into Practice, (Englewood Cliffs, N.J.: Prentice-Hall, 1989 and 1993).</w:t>
      </w:r>
    </w:p>
    <w:p w14:paraId="6A375DF7" w14:textId="77777777" w:rsidR="00805F2B" w:rsidRDefault="00000000">
      <w:pPr>
        <w:pStyle w:val="ListBullet"/>
      </w:pPr>
      <w:r>
        <w:t>Houdeshel, G.A. and H.J. Watson, "The Management Information and Decision Support (MIDS) System at Lockheed-Georgia," MIS Quarterly, (March 1987), pp. 127-140. Featured in "Executive Information Systems," EDP Analyzer, (April, 1987), pp. 1-16 and "Lockheed Execs Fly MIDS," Information Week, (September 7, 1987), pp. 36-37. Reprinted in R.H. Sprague, Jr. and H.J. Watson, Decision Support Systems: Putting Theory into Practice, (Englewood Cliffs, N.J.: Prentice-Hall, 1989 and 1993). Reprinted in H.J. Watson, A.B. Carroll, and R.I. Mann, Information Systems for Management, 4th edition, (Homewood, Illinois, Irwin, 1991). Reprinted in P. Gray, et. al., MoIS: Management of Information Systems (Chicago: Dryden, 1989 and 1994).</w:t>
      </w:r>
    </w:p>
    <w:p w14:paraId="691CC42A" w14:textId="77777777" w:rsidR="00805F2B" w:rsidRDefault="00000000">
      <w:pPr>
        <w:pStyle w:val="ListBullet"/>
      </w:pPr>
      <w:r>
        <w:t>Mann, R.I. and H.J. Watson, "A Contingency Model for User Involvement in DSS Development," MIS Quarterly, (March 1984), pp. 27-38. Reprinted in J. C. Wetherbe and V. T. Dock, Readings in Information Systems: A Management Perspective (St. Paul, MN: West, 1988).</w:t>
      </w:r>
    </w:p>
    <w:p w14:paraId="0F9E6DA1" w14:textId="77777777" w:rsidR="00805F2B" w:rsidRDefault="00000000">
      <w:pPr>
        <w:pStyle w:val="ListBullet"/>
      </w:pPr>
      <w:r>
        <w:t>Hogue, J.T. and H.J. Watson, "Management's Role in the Approval and Administration of Decision Support Systems," MIS Quarterly, (June 1983), pp. 15-26. Reprinted in R.H. Sprague, Jr. and H.J. Watson, Decision Support Systems: Putting Theory into Practice, (Englewood Cliffs, N.J.: Prentice-Hall, 1986).</w:t>
      </w:r>
    </w:p>
    <w:p w14:paraId="4BE08251" w14:textId="77777777" w:rsidR="00805F2B" w:rsidRDefault="00000000">
      <w:pPr>
        <w:pStyle w:val="ListBullet"/>
      </w:pPr>
      <w:r>
        <w:t>Mansour, A. and H.J. Watson, "The Determinants of Computer-Based Information System Performance," Academy of Management Journal, (September 1980), pp. 52l-533.</w:t>
      </w:r>
    </w:p>
    <w:p w14:paraId="7EF44C8A" w14:textId="77777777" w:rsidR="00805F2B" w:rsidRDefault="00000000">
      <w:pPr>
        <w:pStyle w:val="ListBullet"/>
      </w:pPr>
      <w:r>
        <w:t>Berry, S.E., H.J. Watson, and W.T. Greenwood, "A Survey of Academicians and Practitioners as to the Content of the Introductory Production/Operations Management Course," Academy of Management Journal, (December 1978), pp. 699-7l4.</w:t>
      </w:r>
    </w:p>
    <w:p w14:paraId="7D2958A5" w14:textId="77777777" w:rsidR="00805F2B" w:rsidRDefault="00000000">
      <w:pPr>
        <w:pStyle w:val="ListBullet"/>
      </w:pPr>
      <w:r>
        <w:t>McDevitt, C.D. and H.J. Watson, "An Assessment of Probability Encoding Using a Probabilistic, Noninteractive Management Game," Academy of Management Journal, (September 1978), pp. 45l-462.</w:t>
      </w:r>
    </w:p>
    <w:p w14:paraId="363A9E5D" w14:textId="77777777" w:rsidR="00805F2B" w:rsidRDefault="00000000">
      <w:pPr>
        <w:pStyle w:val="ListBullet"/>
      </w:pPr>
      <w:r>
        <w:t>Parks, M., N. Siemens and H.J. Watson, "A Generalized Model for Automating Judgmental Decisions," Management Science, (April 1976), pp. 84l-85l.</w:t>
      </w:r>
    </w:p>
    <w:p w14:paraId="01DA2956" w14:textId="77777777" w:rsidR="00805F2B" w:rsidRDefault="00000000">
      <w:pPr>
        <w:pStyle w:val="Heading2"/>
      </w:pPr>
      <w:r>
        <w:t>Other Journal Articles</w:t>
      </w:r>
    </w:p>
    <w:p w14:paraId="297069A9" w14:textId="77777777" w:rsidR="00805F2B" w:rsidRDefault="00000000">
      <w:pPr>
        <w:pStyle w:val="ListBullet"/>
      </w:pPr>
      <w:r>
        <w:t>Watson, H.J. and D. Larson, “MLOps: From Cottage Industry to Factory Approach,” International Journal of Business Intelligence Research,” Volume 15, Issue 1, January-December 2024, pp. 1-19.</w:t>
      </w:r>
    </w:p>
    <w:p w14:paraId="589252AF" w14:textId="77777777" w:rsidR="00805F2B" w:rsidRDefault="00000000">
      <w:pPr>
        <w:pStyle w:val="ListBullet"/>
      </w:pPr>
      <w:r>
        <w:t>Watson, H. J., “Reflections on Engaging the Business Community to Support Academic Research,” Communications of the Association for Information Systems, (September 2023), Vol. 53, pp. 444-455.</w:t>
      </w:r>
    </w:p>
    <w:p w14:paraId="007AEFB3" w14:textId="77777777" w:rsidR="00805F2B" w:rsidRDefault="00000000">
      <w:pPr>
        <w:pStyle w:val="ListBullet"/>
      </w:pPr>
      <w:r>
        <w:t>Watson, H.J and E. Rivard, “A Deep Dive into the Analytics Life Cycle,” Business Intelligence Journal, (January 2022), pp. 5-14.</w:t>
      </w:r>
    </w:p>
    <w:p w14:paraId="074A5DA1" w14:textId="77777777" w:rsidR="00805F2B" w:rsidRDefault="00000000">
      <w:pPr>
        <w:pStyle w:val="ListBullet"/>
      </w:pPr>
      <w:r>
        <w:t>Watson, H.J., “Advanced Analytics Challenges and Solutions,” Business Intelligence Journal, (June 2021), pp. 5-14.</w:t>
      </w:r>
    </w:p>
    <w:p w14:paraId="4AF6946C" w14:textId="77777777" w:rsidR="00805F2B" w:rsidRDefault="00000000">
      <w:pPr>
        <w:pStyle w:val="ListBullet"/>
      </w:pPr>
      <w:r>
        <w:t>Watson, H.J., “The Need for Explainable Processes and Algorithms,” Business Intelligence Journal, (December 2020), pp. 5-15.</w:t>
      </w:r>
    </w:p>
    <w:p w14:paraId="70A8DBA5" w14:textId="77777777" w:rsidR="00805F2B" w:rsidRDefault="00000000">
      <w:pPr>
        <w:pStyle w:val="ListBullet"/>
      </w:pPr>
      <w:r>
        <w:t>Watson, H.J. and D. Laney, “Data Literacy: Self-Service BI’s Missing Link,” Business Intelligence Journal, (June 2020), pp. 5-9.</w:t>
      </w:r>
    </w:p>
    <w:p w14:paraId="18FF3A63" w14:textId="77777777" w:rsidR="00805F2B" w:rsidRDefault="00000000">
      <w:pPr>
        <w:pStyle w:val="ListBullet"/>
      </w:pPr>
      <w:r>
        <w:t>Watson, H.J., and C. Nations, “Addressing the Growing Need for Algorithmic Transparency,” Communications of AIS, (December 2019), pp. 588-510.</w:t>
      </w:r>
    </w:p>
    <w:p w14:paraId="126F9BBE" w14:textId="77777777" w:rsidR="00805F2B" w:rsidRDefault="00000000">
      <w:pPr>
        <w:pStyle w:val="ListBullet"/>
      </w:pPr>
      <w:r>
        <w:t>Watson, H.J., “Avoid Being Creepy in the Use of Personal Data and Algorithms,” Business Intelligence Journal, (December 2019), pp. 5-11.</w:t>
      </w:r>
    </w:p>
    <w:p w14:paraId="5EB68F34" w14:textId="77777777" w:rsidR="00805F2B" w:rsidRDefault="00000000">
      <w:pPr>
        <w:pStyle w:val="ListBullet"/>
      </w:pPr>
      <w:r>
        <w:lastRenderedPageBreak/>
        <w:t>Watson, H.J., “Addressing the Top Concerns of BI and Analytics Leaders,” Business Intelligence Journal, (June 2019), pp. 5-11.</w:t>
      </w:r>
    </w:p>
    <w:p w14:paraId="1CA0AD29" w14:textId="77777777" w:rsidR="00805F2B" w:rsidRDefault="00000000">
      <w:pPr>
        <w:pStyle w:val="ListBullet"/>
      </w:pPr>
      <w:r>
        <w:t>Watson, H.J., “Update Tutorial: Big Data Analytics: Concepts, Technology, and Applications,” Communications of AIS, (March 2019), Vol. 44, Article 21, pp. 364-379.</w:t>
      </w:r>
    </w:p>
    <w:p w14:paraId="5B1FCD9E" w14:textId="77777777" w:rsidR="00805F2B" w:rsidRDefault="00000000">
      <w:pPr>
        <w:pStyle w:val="ListBullet"/>
      </w:pPr>
      <w:r>
        <w:t>Watson, H.J. and B. Obenauf, “Organizing for Customer-Facing BI and Analytics,” Business Intelligence Journal, (January 2019), pp. 5-10.</w:t>
      </w:r>
    </w:p>
    <w:p w14:paraId="6E200A6D" w14:textId="77777777" w:rsidR="00805F2B" w:rsidRDefault="00000000">
      <w:pPr>
        <w:pStyle w:val="ListBullet"/>
      </w:pPr>
      <w:r>
        <w:t>Watson, H.J., “Successful Analytics Leaders,” Business Intelligence Journal, (June 2018), pp. 5-11.</w:t>
      </w:r>
    </w:p>
    <w:p w14:paraId="5E3CE43E" w14:textId="77777777" w:rsidR="00805F2B" w:rsidRDefault="00000000">
      <w:pPr>
        <w:pStyle w:val="ListBullet"/>
      </w:pPr>
      <w:r>
        <w:t>Watson, H.J., “Revisiting Sprague’s Framework for Developing Decision Support Systems," Communications of AIS, (April 2018), pp. 363-385.</w:t>
      </w:r>
    </w:p>
    <w:p w14:paraId="610D070C" w14:textId="77777777" w:rsidR="00805F2B" w:rsidRDefault="00000000">
      <w:pPr>
        <w:pStyle w:val="ListBullet"/>
      </w:pPr>
      <w:r>
        <w:t>Watson, H.J., H. Crince, and B. Tonon, “The Analytics Portal at Mozilla,” Business Intelligence Journal, (December 2017), pp. 5-13.</w:t>
      </w:r>
    </w:p>
    <w:p w14:paraId="4BD4401C" w14:textId="77777777" w:rsidR="00805F2B" w:rsidRDefault="00000000">
      <w:pPr>
        <w:pStyle w:val="ListBullet"/>
      </w:pPr>
      <w:r>
        <w:t>Watson, H.J., “Preparing for the Cognitive Generation of Decision Support,” MISQ Executive,” (September 2017), pp, 153-167.</w:t>
      </w:r>
    </w:p>
    <w:p w14:paraId="28AC4977" w14:textId="77777777" w:rsidR="00805F2B" w:rsidRDefault="00000000">
      <w:pPr>
        <w:pStyle w:val="ListBullet"/>
      </w:pPr>
      <w:r>
        <w:t>Watson, H.J., “Adding Context to Information,” Business Intelligence Journal, (September 2017), pp. 4-9.</w:t>
      </w:r>
    </w:p>
    <w:p w14:paraId="748B2528" w14:textId="77777777" w:rsidR="00805F2B" w:rsidRDefault="00000000">
      <w:pPr>
        <w:pStyle w:val="ListBullet"/>
      </w:pPr>
      <w:r>
        <w:t>Watson, H.J., “The Cognitive Decision-Support Generation,” Business Intelligence Journal, (May 2017), pp. 5-14.</w:t>
      </w:r>
    </w:p>
    <w:p w14:paraId="191D61F3" w14:textId="77777777" w:rsidR="00805F2B" w:rsidRDefault="00000000">
      <w:pPr>
        <w:pStyle w:val="ListBullet"/>
      </w:pPr>
      <w:r>
        <w:t>Watson, H.J., “Data Visualization, Data Interpreters, and Storytelling,” Business Intelligence Journal, (March 2017, pp. 5-10.</w:t>
      </w:r>
    </w:p>
    <w:p w14:paraId="174368D8" w14:textId="77777777" w:rsidR="00805F2B" w:rsidRDefault="00000000">
      <w:pPr>
        <w:pStyle w:val="ListBullet"/>
      </w:pPr>
      <w:r>
        <w:t>Watson, H.J., H.Heier, H.P. Borgman, and F.G. Neves, “BI Project Success Is in the Eye of the Beholder,” Business Intelligence Journal, (January 2017), pp. 5-9.</w:t>
      </w:r>
    </w:p>
    <w:p w14:paraId="1019D77A" w14:textId="77777777" w:rsidR="00805F2B" w:rsidRDefault="00000000">
      <w:pPr>
        <w:pStyle w:val="ListBullet"/>
      </w:pPr>
      <w:r>
        <w:t>Watson, H.J. and M. Jackson, “Piedmont Healthcare: Using Dashboards to Deliver Information,” Business Intelligence Journal, (September 2016), pp. 5-9.</w:t>
      </w:r>
    </w:p>
    <w:p w14:paraId="4A6C0EDA" w14:textId="77777777" w:rsidR="00805F2B" w:rsidRDefault="00000000">
      <w:pPr>
        <w:pStyle w:val="ListBullet"/>
      </w:pPr>
      <w:r>
        <w:t>Watson, H.J., “Creating a Fact-Based Decision-Making Culture,” Business Intelligence Journal, (June 2016), pp. 4-9.</w:t>
      </w:r>
    </w:p>
    <w:p w14:paraId="2E82AF7E" w14:textId="77777777" w:rsidR="00805F2B" w:rsidRDefault="00000000">
      <w:pPr>
        <w:pStyle w:val="ListBullet"/>
      </w:pPr>
      <w:r>
        <w:t>Watson, H.J. and Matt McGivern, “Getting Started with Business-Driven Data Governance,” Business Intelligence Journal, (March 2016), pp. 4-7.</w:t>
      </w:r>
    </w:p>
    <w:p w14:paraId="669336A2" w14:textId="77777777" w:rsidR="00805F2B" w:rsidRDefault="00000000">
      <w:pPr>
        <w:pStyle w:val="ListBullet"/>
      </w:pPr>
      <w:r>
        <w:t>Watson, H.J., “BI Consulting Firms: Starting One and Being Successful,” Business Intelligence Journal, (December 2015), pp. 4-7.</w:t>
      </w:r>
    </w:p>
    <w:p w14:paraId="38A3D818" w14:textId="77777777" w:rsidR="00805F2B" w:rsidRDefault="00000000">
      <w:pPr>
        <w:pStyle w:val="ListBullet"/>
      </w:pPr>
      <w:r>
        <w:t>Watson, H.J., “Tutorial: Mobile BI,” Communications of AIS,” (October 2015), pp. 605-629.</w:t>
      </w:r>
    </w:p>
    <w:p w14:paraId="00A5D223" w14:textId="77777777" w:rsidR="00805F2B" w:rsidRDefault="00000000">
      <w:pPr>
        <w:pStyle w:val="ListBullet"/>
      </w:pPr>
      <w:r>
        <w:t>Watson, H.J., A. Castresana, J. Clark, and L. Munguia, “Focus on Advisory Boards: Building Strong Advisory Boards,” BizEd, (October 2015).</w:t>
      </w:r>
    </w:p>
    <w:p w14:paraId="747B2BC7" w14:textId="77777777" w:rsidR="00805F2B" w:rsidRDefault="00000000">
      <w:pPr>
        <w:pStyle w:val="ListBullet"/>
      </w:pPr>
      <w:r>
        <w:t>Watson, H.J., “ROI: Getting Projects Approved,” Business Intelligence Journal, (September 2015), pp. 4-7.</w:t>
      </w:r>
    </w:p>
    <w:p w14:paraId="344B71CC" w14:textId="77777777" w:rsidR="00805F2B" w:rsidRDefault="00000000">
      <w:pPr>
        <w:pStyle w:val="ListBullet"/>
      </w:pPr>
      <w:r>
        <w:t>Watson, H.J., “Should You Pursue a Career in BI/Analytics?” 2015 Student Edition of the Business Intelligence Journal, pp. 4-7.</w:t>
      </w:r>
    </w:p>
    <w:p w14:paraId="4D5971E8" w14:textId="77777777" w:rsidR="00805F2B" w:rsidRDefault="00000000">
      <w:pPr>
        <w:pStyle w:val="ListBullet"/>
      </w:pPr>
      <w:r>
        <w:t>Watson, H.J., “BI Directors: How to Become One, Succeed, and Know When to Leave,” Business Intelligence Journal, (June 2015), pp. 4-7.</w:t>
      </w:r>
    </w:p>
    <w:p w14:paraId="7B73A01A" w14:textId="77777777" w:rsidR="00805F2B" w:rsidRDefault="00000000">
      <w:pPr>
        <w:pStyle w:val="ListBullet"/>
      </w:pPr>
      <w:r>
        <w:t>Watson, H.J., “Data Lakes, Data Labs, and Sandboxes,” Business Intelligence Journal, (March 2015), pp. 4-7.</w:t>
      </w:r>
    </w:p>
    <w:p w14:paraId="1DD208F2" w14:textId="77777777" w:rsidR="00805F2B" w:rsidRDefault="00000000">
      <w:pPr>
        <w:pStyle w:val="ListBullet"/>
      </w:pPr>
      <w:r>
        <w:t>Watson, H.J. and J.A. Higbie, “The Intersection of BI and Revenue Management,” Business Intelligence Journal, (December 2014), pp. 4-8.</w:t>
      </w:r>
    </w:p>
    <w:p w14:paraId="1DADFD5D" w14:textId="77777777" w:rsidR="00805F2B" w:rsidRDefault="00000000">
      <w:pPr>
        <w:pStyle w:val="ListBullet"/>
      </w:pPr>
      <w:r>
        <w:t>Watson, H.J., “The Case for Hiring MIS Graduates,” Business Intelligence Journal, (September 2014), pp. 4-7.</w:t>
      </w:r>
    </w:p>
    <w:p w14:paraId="36DD9D45" w14:textId="77777777" w:rsidR="00805F2B" w:rsidRDefault="00000000">
      <w:pPr>
        <w:pStyle w:val="ListBullet"/>
      </w:pPr>
      <w:r>
        <w:t>Watson, H.J., “Addressing the Privacy Issues of Big Data,” Business Intelligence Journal, (June 2014), pp. 4-7. Reprinted in Best of TDWI, 2014.</w:t>
      </w:r>
    </w:p>
    <w:p w14:paraId="6EE73AA7" w14:textId="77777777" w:rsidR="00805F2B" w:rsidRDefault="00000000">
      <w:pPr>
        <w:pStyle w:val="ListBullet"/>
      </w:pPr>
      <w:r>
        <w:t>Watson, H.J., "Tutorial: Big Data Analytics: Concepts, Technologies, and Applications," Communications of AIS, (May 2014), pp. 1247-1268.</w:t>
      </w:r>
    </w:p>
    <w:p w14:paraId="37C209A9" w14:textId="77777777" w:rsidR="00805F2B" w:rsidRDefault="00000000">
      <w:pPr>
        <w:pStyle w:val="ListBullet"/>
      </w:pPr>
      <w:r>
        <w:t>Watson, H.J., “How BI Makes Food for the Poor More Efficient and Effective,” Business Intelligence Journal, (January 2014), pp. 4-7.</w:t>
      </w:r>
    </w:p>
    <w:p w14:paraId="29F96EF0" w14:textId="77777777" w:rsidR="00805F2B" w:rsidRDefault="00000000">
      <w:pPr>
        <w:pStyle w:val="ListBullet"/>
      </w:pPr>
      <w:r>
        <w:t>Watson, H.J., B.H. Wixom, and T.C. Pagano, “Analytics Outsourcing: The Hertz Experience,” Business Intelligence Journal, (September 2013), pp. 4-7.</w:t>
      </w:r>
    </w:p>
    <w:p w14:paraId="6121BF28" w14:textId="77777777" w:rsidR="00805F2B" w:rsidRDefault="00000000">
      <w:pPr>
        <w:pStyle w:val="ListBullet"/>
      </w:pPr>
      <w:r>
        <w:t>Watson, H.J. and O. Marjanovic, “Big Data: The Fourth Data Management Generation,” Business Intelligence Journal, (June 2013), pp. 4-8.</w:t>
      </w:r>
    </w:p>
    <w:p w14:paraId="66AF56CB" w14:textId="77777777" w:rsidR="00805F2B" w:rsidRDefault="00000000">
      <w:pPr>
        <w:pStyle w:val="ListBullet"/>
      </w:pPr>
      <w:r>
        <w:t>Watson, H.J., “The Business Case for Analytics,” BizEd, (May/June 2013), pp. 49-54.</w:t>
      </w:r>
    </w:p>
    <w:p w14:paraId="6FA18DD9" w14:textId="77777777" w:rsidR="00805F2B" w:rsidRDefault="00000000">
      <w:pPr>
        <w:pStyle w:val="ListBullet"/>
      </w:pPr>
      <w:r>
        <w:lastRenderedPageBreak/>
        <w:t>Huber, M. and H.J. Watson, “Wisdom of the Sages: Preparing Students for Career Skills,” Communications of AIS, (April 2013), pp. 95-106.</w:t>
      </w:r>
    </w:p>
    <w:p w14:paraId="23CBB173" w14:textId="77777777" w:rsidR="00805F2B" w:rsidRDefault="00000000">
      <w:pPr>
        <w:pStyle w:val="ListBullet"/>
      </w:pPr>
      <w:r>
        <w:t>Watson, H.J., B.H. Wixom, and T. Ariyachandra, “Insights on Hiring for BI and Analytics,” Business Intelligence Journal, (March 2013), pp. 4-7.</w:t>
      </w:r>
    </w:p>
    <w:p w14:paraId="586346BE" w14:textId="77777777" w:rsidR="00805F2B" w:rsidRDefault="00000000">
      <w:pPr>
        <w:pStyle w:val="ListBullet"/>
      </w:pPr>
      <w:r>
        <w:t>Watson, H.J., “All about Analytics,” International Journal of Business Intelligence Research, (January-March 2013), pp. 13-28.</w:t>
      </w:r>
    </w:p>
    <w:p w14:paraId="739DC92D" w14:textId="77777777" w:rsidR="00805F2B" w:rsidRDefault="00000000">
      <w:pPr>
        <w:pStyle w:val="ListBullet"/>
      </w:pPr>
      <w:r>
        <w:t>Watson, H.J., B. Wixom, and B. Yen, “Delivering Value through Mobile Business Intelligence,” Business Intelligence Journal, (March 2013), pp. 4-7.</w:t>
      </w:r>
    </w:p>
    <w:p w14:paraId="073BC19B" w14:textId="77777777" w:rsidR="00805F2B" w:rsidRDefault="00000000">
      <w:pPr>
        <w:pStyle w:val="ListBullet"/>
      </w:pPr>
      <w:r>
        <w:t>Watson, H.J., “Reflections from a Senior Scholar: Creating and Sustaining a MIS Advisory Board,” The DATA BASE for Advances in Information Systems,” (November 2012), pp. 8-11.</w:t>
      </w:r>
    </w:p>
    <w:p w14:paraId="1A7F0D56" w14:textId="77777777" w:rsidR="00805F2B" w:rsidRDefault="00000000">
      <w:pPr>
        <w:pStyle w:val="ListBullet"/>
      </w:pPr>
      <w:r>
        <w:t>Watson, H.J., “Soft Skills for Professional Success,” Business Intelligence Journal, (September 2012), pp.4-8. Reprinted in 2015 Student Edition of the Business Intelligence Journal.</w:t>
      </w:r>
    </w:p>
    <w:p w14:paraId="172F4E4C" w14:textId="77777777" w:rsidR="00805F2B" w:rsidRDefault="00000000">
      <w:pPr>
        <w:pStyle w:val="ListBullet"/>
      </w:pPr>
      <w:r>
        <w:t>Watson, H.J., “The Requirements for Being an Analytics-Based Organization,” Business Intelligence Journal, (June 2012), pp. 4-6. Reprinted in TDWI’s Best of Business Intelligence, 2012.</w:t>
      </w:r>
    </w:p>
    <w:p w14:paraId="0CDB79FA" w14:textId="77777777" w:rsidR="00805F2B" w:rsidRDefault="00000000">
      <w:pPr>
        <w:pStyle w:val="ListBullet"/>
      </w:pPr>
      <w:r>
        <w:t>Watson, H.J., “This Isn’t Your Mother’s BI Architecture,” Business Intelligence Journal, (March 2012), pp. 4-6.</w:t>
      </w:r>
    </w:p>
    <w:p w14:paraId="5AE3206B" w14:textId="77777777" w:rsidR="00805F2B" w:rsidRDefault="00000000">
      <w:pPr>
        <w:pStyle w:val="ListBullet"/>
      </w:pPr>
      <w:r>
        <w:t>Watson, H.J., “Norfolk Southern Travels the BI Track,” Business Intelligence Journal, (December 2011), pp. 4-7.</w:t>
      </w:r>
    </w:p>
    <w:p w14:paraId="565F9657" w14:textId="77777777" w:rsidR="00805F2B" w:rsidRDefault="00000000">
      <w:pPr>
        <w:pStyle w:val="ListBullet"/>
      </w:pPr>
      <w:r>
        <w:t>Watson, H.J., “What Happened to Executive Information Systems?” Business Intelligence Journal, (September 2011), pp. 4-6.</w:t>
      </w:r>
    </w:p>
    <w:p w14:paraId="2C176FE8" w14:textId="77777777" w:rsidR="00805F2B" w:rsidRDefault="00000000">
      <w:pPr>
        <w:pStyle w:val="ListBullet"/>
      </w:pPr>
      <w:r>
        <w:t>Wixom, B.H., H.J. Watson, and T. Werner, “Developing an Enterprise Business Intelligence Capability: The Norfolk Southern Journey,” MISQ Executive, (June 2011), pp. 61-71.</w:t>
      </w:r>
    </w:p>
    <w:p w14:paraId="1A2CEB21" w14:textId="77777777" w:rsidR="00805F2B" w:rsidRDefault="00000000">
      <w:pPr>
        <w:pStyle w:val="ListBullet"/>
      </w:pPr>
      <w:r>
        <w:t>Watson, H.J. and T. Leonard, “U.S.Xpress: Where Trucks and BI Hit the Road,” Business Intelligence Journal, (June 2011), pp. 4-7.</w:t>
      </w:r>
    </w:p>
    <w:p w14:paraId="48450E48" w14:textId="77777777" w:rsidR="00805F2B" w:rsidRDefault="00000000">
      <w:pPr>
        <w:pStyle w:val="ListBullet"/>
      </w:pPr>
      <w:r>
        <w:t>Watson, H.J., “Business Analytics Insight: Hype or Here to Stay?” Business Intelligence Journal,” (March 2011), pp. 4-8. Reprinted in 2015 Student Edition of the Business Intelligence Journal.</w:t>
      </w:r>
    </w:p>
    <w:p w14:paraId="1C41A9F7" w14:textId="77777777" w:rsidR="00805F2B" w:rsidRDefault="00000000">
      <w:pPr>
        <w:pStyle w:val="ListBullet"/>
      </w:pPr>
      <w:r>
        <w:t>Watson, H.J., P. Gupta, J. Mukherjee, and W. Curtin, “How Blue Cross Blue Shield of Massachusetts Is Improving Members’ Health Benefits through Web Personalization,” Business Intelligence Journal, (December 2010), pp. 4-7. Reprinted in TDWI’s What Works in Healthcare, 2012.</w:t>
      </w:r>
    </w:p>
    <w:p w14:paraId="1E2218FD" w14:textId="77777777" w:rsidR="00805F2B" w:rsidRDefault="00000000">
      <w:pPr>
        <w:pStyle w:val="ListBullet"/>
      </w:pPr>
      <w:r>
        <w:t>Wixom, B.H., H.J. Watson, O. Marjanovic, and T. Ariyachandra, “Educating the Next-Generation Workforce,” Business Intelligence Journal, (September 2010), pp. 26-31. Reprinted in TDWI’s Best of Business Intelligence, 2011.</w:t>
      </w:r>
    </w:p>
    <w:p w14:paraId="1D25547D" w14:textId="77777777" w:rsidR="00805F2B" w:rsidRDefault="00000000">
      <w:pPr>
        <w:pStyle w:val="ListBullet"/>
      </w:pPr>
      <w:r>
        <w:t>Watson, H.J., “The More Things Change, the More They Remain the Same, Business Intelligence Journal, (September 2010), pp. 4-6.</w:t>
      </w:r>
    </w:p>
    <w:p w14:paraId="3C270A30" w14:textId="77777777" w:rsidR="00805F2B" w:rsidRDefault="00000000">
      <w:pPr>
        <w:pStyle w:val="ListBullet"/>
      </w:pPr>
      <w:r>
        <w:t>Watson, H.J., “BI-based Organizations,” Business Intelligence Journal, (June 2010), pp. 4-6.</w:t>
      </w:r>
    </w:p>
    <w:p w14:paraId="40BEB7EB" w14:textId="77777777" w:rsidR="00805F2B" w:rsidRDefault="00000000">
      <w:pPr>
        <w:pStyle w:val="ListBullet"/>
      </w:pPr>
      <w:r>
        <w:t>Ariyachandra, T. and H.J. Watson, “Key Organizational Factors in Data Warehouse Architecture Selection,” Decision Support Systems, (May 2010), pp. 200-212.</w:t>
      </w:r>
    </w:p>
    <w:p w14:paraId="6FA27C19" w14:textId="77777777" w:rsidR="00805F2B" w:rsidRDefault="00000000">
      <w:pPr>
        <w:pStyle w:val="ListBullet"/>
      </w:pPr>
      <w:r>
        <w:t>Watson, H.J., D. Davaz, R. Kitt, and M. Norton, “Spokane Teachers Credit Union’s Innovative Use of Customer Information,” Business Intelligence Journal, (March 2010), pp. 4-7.</w:t>
      </w:r>
    </w:p>
    <w:p w14:paraId="477FC118" w14:textId="77777777" w:rsidR="00805F2B" w:rsidRDefault="00000000">
      <w:pPr>
        <w:pStyle w:val="ListBullet"/>
      </w:pPr>
      <w:r>
        <w:t>Wixom, B.H. and H.J. Watson, “The BI-Based Organization,” International Journal of Business Intelligence Research, (January-March 2010), pp. 13-25.</w:t>
      </w:r>
    </w:p>
    <w:p w14:paraId="0B1F92DC" w14:textId="77777777" w:rsidR="00805F2B" w:rsidRDefault="00000000">
      <w:pPr>
        <w:pStyle w:val="ListBullet"/>
      </w:pPr>
      <w:r>
        <w:t>Watson, H. J., "Tutorial: Business Intelligence - Past, Present, and Future," Communications of the Association for Information Systems: Vol. 25, Article 39, 2009.</w:t>
      </w:r>
    </w:p>
    <w:p w14:paraId="5551ACEE" w14:textId="77777777" w:rsidR="00805F2B" w:rsidRDefault="00000000">
      <w:pPr>
        <w:pStyle w:val="ListBullet"/>
      </w:pPr>
      <w:r>
        <w:t>Watson, H.J., “Disruptive and Sustaining Technologies in BI Software,” Business Intelligence Journal, (December 2009), pp. 4-6.</w:t>
      </w:r>
    </w:p>
    <w:p w14:paraId="39640A57" w14:textId="77777777" w:rsidR="00805F2B" w:rsidRDefault="00000000">
      <w:pPr>
        <w:pStyle w:val="ListBullet"/>
      </w:pPr>
      <w:r>
        <w:t>Watson, H.J. and J. Hill, “What Gets Watched Gets Done: How Metrics Can Motivate,” Business Intelligence Journal, (September 2009). pp. 4-7.</w:t>
      </w:r>
    </w:p>
    <w:p w14:paraId="4DED8A50" w14:textId="77777777" w:rsidR="00805F2B" w:rsidRDefault="00000000">
      <w:pPr>
        <w:pStyle w:val="ListBullet"/>
      </w:pPr>
      <w:r>
        <w:t>Watson, H.J., “Where and How to Find IT/BI Talent on Campus,” Business Intelligence Journal, (June 2009), pp. 4-6.</w:t>
      </w:r>
    </w:p>
    <w:p w14:paraId="2CE00FAE" w14:textId="77777777" w:rsidR="00805F2B" w:rsidRDefault="00000000">
      <w:pPr>
        <w:pStyle w:val="ListBullet"/>
      </w:pPr>
      <w:r>
        <w:t>Watson, H.J., “Bridging the IT/Business Culture Chasm,” Business Intelligence Journal, (April 2009), pp. 4-7.</w:t>
      </w:r>
    </w:p>
    <w:p w14:paraId="2AC66047" w14:textId="77777777" w:rsidR="00805F2B" w:rsidRDefault="00000000">
      <w:pPr>
        <w:pStyle w:val="ListBullet"/>
      </w:pPr>
      <w:r>
        <w:t>Watson, H.J., “Business Schools Need to Change What They Teach,” Business Intelligence Journal, (December 2008), pp. 4-7.</w:t>
      </w:r>
    </w:p>
    <w:p w14:paraId="17684402" w14:textId="77777777" w:rsidR="00805F2B" w:rsidRDefault="00000000">
      <w:pPr>
        <w:pStyle w:val="ListBullet"/>
      </w:pPr>
      <w:r>
        <w:t>Ariyachandra, T. and H.J. Watson, “Which Data Warehouse Architecture Is Best?” Communications of ACM, (October 2008), pp. 146-147.</w:t>
      </w:r>
    </w:p>
    <w:p w14:paraId="1605CDC1" w14:textId="77777777" w:rsidR="00805F2B" w:rsidRDefault="00000000">
      <w:pPr>
        <w:pStyle w:val="ListBullet"/>
      </w:pPr>
      <w:r>
        <w:t>Watson, H.J., “Why Some Firms’ BI Efforts Lag,” Business Intelligence Journal, (September 2008), pp. 4-6.</w:t>
      </w:r>
    </w:p>
    <w:p w14:paraId="77B33476" w14:textId="77777777" w:rsidR="00805F2B" w:rsidRDefault="00000000">
      <w:pPr>
        <w:pStyle w:val="ListBullet"/>
      </w:pPr>
      <w:r>
        <w:lastRenderedPageBreak/>
        <w:t>Watson, H.J., “Future Directions for BI Software,” Business Intelligence Journal, (June 2008), pp. 4-6.</w:t>
      </w:r>
    </w:p>
    <w:p w14:paraId="30F07A6B" w14:textId="77777777" w:rsidR="00805F2B" w:rsidRDefault="00000000">
      <w:pPr>
        <w:pStyle w:val="ListBullet"/>
      </w:pPr>
      <w:r>
        <w:t>Wixom, B.H., H.J. Watson, A.M. Reynolds, and J.A. Hoffer, “Continental Airlines Continues to Soar with Business Intelligence,” Information Systems Management, (May 2008), pp. 102-112.</w:t>
      </w:r>
    </w:p>
    <w:p w14:paraId="149535E9" w14:textId="77777777" w:rsidR="00805F2B" w:rsidRDefault="00000000">
      <w:pPr>
        <w:pStyle w:val="ListBullet"/>
      </w:pPr>
      <w:r>
        <w:t>Watson, H.J. and P. Gray, “What’s New in BI,” Business Intelligence Journal, (March 2008), pp. 4-6.</w:t>
      </w:r>
    </w:p>
    <w:p w14:paraId="3B41F9B8" w14:textId="77777777" w:rsidR="00805F2B" w:rsidRDefault="00000000">
      <w:pPr>
        <w:pStyle w:val="ListBullet"/>
      </w:pPr>
      <w:r>
        <w:t>Watson, H.J., “The Believability of Data,” Business Intelligence Journal, (December 2007), pp. 4-6.</w:t>
      </w:r>
    </w:p>
    <w:p w14:paraId="6D15EC05" w14:textId="77777777" w:rsidR="00805F2B" w:rsidRDefault="00000000">
      <w:pPr>
        <w:pStyle w:val="ListBullet"/>
      </w:pPr>
      <w:r>
        <w:t>Watson, H.J. and B.H. Wixom, “The Current State of Business Intelligence,” Computer, (September 2007), pp. 96-99.</w:t>
      </w:r>
    </w:p>
    <w:p w14:paraId="7D0C7665" w14:textId="77777777" w:rsidR="00805F2B" w:rsidRDefault="00000000">
      <w:pPr>
        <w:pStyle w:val="ListBullet"/>
      </w:pPr>
      <w:r>
        <w:t>Watson, H.J. and B.H. Wixom, “Enterprise Agility and Mature BI Capabilities,” Business Intelligence Journal, (Summer 2007), pp. 4-6.</w:t>
      </w:r>
    </w:p>
    <w:p w14:paraId="62270730" w14:textId="77777777" w:rsidR="00805F2B" w:rsidRDefault="00000000">
      <w:pPr>
        <w:pStyle w:val="ListBullet"/>
      </w:pPr>
      <w:r>
        <w:t>Behrangi, M.R., A. Fattolahi, and H.J. Watson, “Determining Information Requirements for BI Applications,” Business Intelligence Journal, (Summer 2007), pp. 24-29.</w:t>
      </w:r>
    </w:p>
    <w:p w14:paraId="0E4B9814" w14:textId="77777777" w:rsidR="00805F2B" w:rsidRDefault="00000000">
      <w:pPr>
        <w:pStyle w:val="ListBullet"/>
      </w:pPr>
      <w:r>
        <w:t>Watson, H.J., “Understanding BI Users’ Value Proposition,” Business Intelligence Journal, (Spring 2007), pp. 4-6.</w:t>
      </w:r>
    </w:p>
    <w:p w14:paraId="0515F05D" w14:textId="77777777" w:rsidR="00805F2B" w:rsidRDefault="00000000">
      <w:pPr>
        <w:pStyle w:val="ListBullet"/>
      </w:pPr>
      <w:r>
        <w:t>Gray, P. and H.J. Watson, “What’s New in BI,” Business Intelligence Journal, (Winter 2007), pp. 4-6.</w:t>
      </w:r>
    </w:p>
    <w:p w14:paraId="35B2E2FF" w14:textId="77777777" w:rsidR="00805F2B" w:rsidRDefault="00000000">
      <w:pPr>
        <w:pStyle w:val="ListBullet"/>
      </w:pPr>
      <w:r>
        <w:t>Watson, H.J., “Three Targets for Data Warehousing,” Business Intelligence Journal, (Fall 2006), pp. 4-7.</w:t>
      </w:r>
    </w:p>
    <w:p w14:paraId="2ABB27DB" w14:textId="77777777" w:rsidR="00805F2B" w:rsidRDefault="00000000">
      <w:pPr>
        <w:pStyle w:val="ListBullet"/>
      </w:pPr>
      <w:r>
        <w:t>Watson, H.J. and M. K. Brohman, “Maximizing the Return on OLAP and Data Mining Analysts,” Business Intelligence Journal, (Summer 2006), pp. 30-36.</w:t>
      </w:r>
    </w:p>
    <w:p w14:paraId="68F4C084" w14:textId="77777777" w:rsidR="00805F2B" w:rsidRDefault="00000000">
      <w:pPr>
        <w:pStyle w:val="ListBullet"/>
      </w:pPr>
      <w:r>
        <w:t>Watson, H.J., “BI and Data Warehousing in Universities,” Business Intelligence Journal, (Summer 2006), pp. 4-6.</w:t>
      </w:r>
    </w:p>
    <w:p w14:paraId="108A7E7E" w14:textId="77777777" w:rsidR="00805F2B" w:rsidRDefault="00000000">
      <w:pPr>
        <w:pStyle w:val="ListBullet"/>
      </w:pPr>
      <w:r>
        <w:t>Watson, H.J., “Dashboards and Scorecards,” Business Intelligence Journal, (Spring 2006), pp. 4-7.</w:t>
      </w:r>
    </w:p>
    <w:p w14:paraId="2C2368E3" w14:textId="77777777" w:rsidR="00805F2B" w:rsidRDefault="00000000">
      <w:pPr>
        <w:pStyle w:val="ListBullet"/>
      </w:pPr>
      <w:r>
        <w:t>Ariyachandra, T. and H.J. Watson, “Which Data Warehouse Architecture Is Most Successful?” Business Intelligence Journal, (Winter 2006), pp. 4-6.</w:t>
      </w:r>
    </w:p>
    <w:p w14:paraId="657BA062" w14:textId="77777777" w:rsidR="00805F2B" w:rsidRDefault="00000000">
      <w:pPr>
        <w:pStyle w:val="ListBullet"/>
      </w:pPr>
      <w:r>
        <w:t>Watson, H.J., B.H. Wixom, J.A. Hoffer, R. Anderson-Lehman, and A.M. Reynolds, “Real-time Business Intelligence: Best Practices at Continental Airlines,” Information Systems Management, (Winter 2006), pp. 7-18. Also published in EDPACS The EDP Audit, Control, and Security Newsletter, (November 2009).</w:t>
      </w:r>
    </w:p>
    <w:p w14:paraId="52C4BA39" w14:textId="77777777" w:rsidR="00805F2B" w:rsidRDefault="00000000">
      <w:pPr>
        <w:pStyle w:val="ListBullet"/>
      </w:pPr>
      <w:r>
        <w:t>Watson, H.J. and T. Ariyachandra, “Benchmarks for BI and Data Warehousing Success,” DM Review, (January 2006), pp. 24, 25, 34.</w:t>
      </w:r>
    </w:p>
    <w:p w14:paraId="602908C1" w14:textId="77777777" w:rsidR="00805F2B" w:rsidRDefault="00000000">
      <w:pPr>
        <w:pStyle w:val="ListBullet"/>
      </w:pPr>
      <w:r>
        <w:t>Watson, H.J. and D. Donkin, “Outstanding BI and Data Warehousing Practice Exists Around the World: The Absa Bank in South Africa,” Journal of Global Information Technology Management, (Vol. 8, No. 4 2005), pp. 1-6.</w:t>
      </w:r>
    </w:p>
    <w:p w14:paraId="2141AB1B" w14:textId="77777777" w:rsidR="00805F2B" w:rsidRDefault="00000000">
      <w:pPr>
        <w:pStyle w:val="ListBullet"/>
      </w:pPr>
      <w:r>
        <w:t>Watson, H.J., “Are Data Warehouses Prone to Failure?” Business Intelligence Journal, (Fall 2005), pp. 4-6.</w:t>
      </w:r>
    </w:p>
    <w:p w14:paraId="6F4E0039" w14:textId="77777777" w:rsidR="00805F2B" w:rsidRDefault="00000000">
      <w:pPr>
        <w:pStyle w:val="ListBullet"/>
      </w:pPr>
      <w:r>
        <w:t>Watson, H.J., “Real Time: The Next Generation of Decision-Support Data Management,” Business Intelligence Journal, (Summer 2005), pp. 4-6.</w:t>
      </w:r>
    </w:p>
    <w:p w14:paraId="1E6B8D9C" w14:textId="77777777" w:rsidR="00805F2B" w:rsidRDefault="00000000">
      <w:pPr>
        <w:pStyle w:val="ListBullet"/>
      </w:pPr>
      <w:r>
        <w:t>Ariyachandra, T. and H.J. Watson, “Key Factors in Selecting a Data Warehouse Architecture,” Business Intelligence Journal, (Spring 2005), pp. 19-25.</w:t>
      </w:r>
    </w:p>
    <w:p w14:paraId="1F2459BD" w14:textId="77777777" w:rsidR="00805F2B" w:rsidRDefault="00000000">
      <w:pPr>
        <w:pStyle w:val="ListBullet"/>
      </w:pPr>
      <w:r>
        <w:t>Watson, H.J., “The BI Ideal: A Single Enterprise Wide Data Access Tool,” Business Intelligence Journal, (Spring 2005), pp. 4-5.</w:t>
      </w:r>
    </w:p>
    <w:p w14:paraId="509366C0" w14:textId="77777777" w:rsidR="00805F2B" w:rsidRDefault="00000000">
      <w:pPr>
        <w:pStyle w:val="ListBullet"/>
      </w:pPr>
      <w:r>
        <w:t>Anderson-Lehman, R., H.J. Watson, B.H. Wixom, and J.A. Hoffer, “Continental Airlines Flies High with Real-time Business Intelligence,” MISQ Executive, (Winter 2005), pp. 163-176. Also published in Brown, et al., Managing Information Technology, Seventh Edition, Pearson 2011.</w:t>
      </w:r>
    </w:p>
    <w:p w14:paraId="41D9AB57" w14:textId="77777777" w:rsidR="00805F2B" w:rsidRDefault="00000000">
      <w:pPr>
        <w:pStyle w:val="ListBullet"/>
      </w:pPr>
      <w:r>
        <w:t>Power, D., "Hugh Watson Interview: Understanding Computerized Decision Support," DSSResources.COM, (November 4, 2005), pp. 1-6.</w:t>
      </w:r>
    </w:p>
    <w:p w14:paraId="568F0F68" w14:textId="77777777" w:rsidR="00805F2B" w:rsidRDefault="00000000">
      <w:pPr>
        <w:pStyle w:val="ListBullet"/>
      </w:pPr>
      <w:r>
        <w:t>Watson, H.J., “Sorting Out What’s New in Decision Support,” Business Intelligence Journal, (Winter 2005), pp. 4-6.</w:t>
      </w:r>
    </w:p>
    <w:p w14:paraId="494EEAB6" w14:textId="77777777" w:rsidR="00805F2B" w:rsidRDefault="00000000">
      <w:pPr>
        <w:pStyle w:val="ListBullet"/>
      </w:pPr>
      <w:r>
        <w:t>Watson, H.J., C. Fuller, and T. Ariyachandra, “Data Warehousing Governance: Best Practices at Blue Cross and Blue Shield of North Carolina, Decision Support Systems, (October 2004), pp. 435-450.</w:t>
      </w:r>
    </w:p>
    <w:p w14:paraId="738F3177" w14:textId="77777777" w:rsidR="00805F2B" w:rsidRDefault="00000000">
      <w:pPr>
        <w:pStyle w:val="ListBullet"/>
      </w:pPr>
      <w:r>
        <w:t>Avery, K.L. and H.J. Watson, “Training Data Warehouse End Users,” Business Intelligence Journal, (Fall 2004), pp. 40-51.</w:t>
      </w:r>
    </w:p>
    <w:p w14:paraId="57698AE7" w14:textId="77777777" w:rsidR="00805F2B" w:rsidRDefault="00000000">
      <w:pPr>
        <w:pStyle w:val="ListBullet"/>
      </w:pPr>
      <w:r>
        <w:t>Watson, H.J., D.L. Abraham, D. Chen, D. Preston, and D. Thomas, “Data Warehousing ROI: Justifying and Assessing a Data Warehouse,” Business Intelligence Journal, (Spring 2004), pp. 6-17.</w:t>
      </w:r>
    </w:p>
    <w:p w14:paraId="0702B6AF" w14:textId="77777777" w:rsidR="00805F2B" w:rsidRDefault="00000000">
      <w:pPr>
        <w:pStyle w:val="ListBullet"/>
      </w:pPr>
      <w:r>
        <w:t>Watson, H.J. and J.A. Hoffer, “Teradata University Network: A New Resource for Teaching Large Data Bases and Their Applications, Communications of AIS, (Vol. 12, 2003), pp. 131-144.</w:t>
      </w:r>
    </w:p>
    <w:p w14:paraId="0E27073B" w14:textId="77777777" w:rsidR="00805F2B" w:rsidRDefault="00000000">
      <w:pPr>
        <w:pStyle w:val="ListBullet"/>
      </w:pPr>
      <w:r>
        <w:t>Watson, H.J. "Recent Developments in Data Warehousing," Communications of the Association for Information Systems, (Vol.8, Article 1, 2002).</w:t>
      </w:r>
    </w:p>
    <w:p w14:paraId="0A4D29FE" w14:textId="77777777" w:rsidR="00805F2B" w:rsidRDefault="00000000">
      <w:pPr>
        <w:pStyle w:val="ListBullet"/>
      </w:pPr>
      <w:r>
        <w:lastRenderedPageBreak/>
        <w:t>Watson, H.J., B.H. Wixom, and D.L. Goodhue, “The Effects of Technology-Enabled Business Strategy at First American Corporation,” Organizational Dynamics, (Winter 2002), pp. 313-323.</w:t>
      </w:r>
    </w:p>
    <w:p w14:paraId="4D50BAA8" w14:textId="77777777" w:rsidR="00805F2B" w:rsidRDefault="00000000">
      <w:pPr>
        <w:pStyle w:val="ListBullet"/>
      </w:pPr>
      <w:r>
        <w:t>Goodhue, D.L., B.H. Wixom, and H.J. Watson, “Realizing Business Benefits through CRM: Hitting the Right Target in the Right Way,” MISQ Executive, (June 2002), pp. 79-94.</w:t>
      </w:r>
    </w:p>
    <w:p w14:paraId="2D15A084" w14:textId="77777777" w:rsidR="00805F2B" w:rsidRDefault="00000000">
      <w:pPr>
        <w:pStyle w:val="ListBullet"/>
      </w:pPr>
      <w:r>
        <w:t>Watson, H.J. and R.S. Swift, “Data Warehousing Around the World,” Journal of Global Information Technology Management, (Summer 2002), pp. 1-6.</w:t>
      </w:r>
    </w:p>
    <w:p w14:paraId="31BBA77E" w14:textId="77777777" w:rsidR="00805F2B" w:rsidRDefault="00000000">
      <w:pPr>
        <w:pStyle w:val="ListBullet"/>
      </w:pPr>
      <w:r>
        <w:t>Singh, S.K., H.J. Watson, and R.T. Watson, “EIS Support for the Strategic Management Process,” Decision Support Systems, (May, 2002), pp. 71-85.</w:t>
      </w:r>
    </w:p>
    <w:p w14:paraId="071567D1" w14:textId="77777777" w:rsidR="00805F2B" w:rsidRDefault="00000000">
      <w:pPr>
        <w:pStyle w:val="ListBullet"/>
      </w:pPr>
      <w:r>
        <w:t>Watson, H.J., D.L. Goodhue, and B.J. Wixom, “The Benefits of Data Warehousing: Why Some Companies Realize Exceptional Payoffs,” Information and Management, (May, 2002), pp. 491-502.</w:t>
      </w:r>
    </w:p>
    <w:p w14:paraId="5B3C64A3" w14:textId="77777777" w:rsidR="00805F2B" w:rsidRDefault="00000000">
      <w:pPr>
        <w:pStyle w:val="ListBullet"/>
      </w:pPr>
      <w:r>
        <w:t>Watson, H.J., “Recent Developments in Data Warehousing,” Communications of AIS, (Vol. 8, 2001), pp. 1-25.</w:t>
      </w:r>
    </w:p>
    <w:p w14:paraId="36EDA565" w14:textId="77777777" w:rsidR="00805F2B" w:rsidRDefault="00000000">
      <w:pPr>
        <w:pStyle w:val="ListBullet"/>
      </w:pPr>
      <w:r>
        <w:t>Watson, H.J., T. Ariyachandra, and R.J.Matysa, Jr., “Data Warehousing Stages of Growth,” Information Systems Management, (Summer 2001), pp. 42-50.</w:t>
      </w:r>
    </w:p>
    <w:p w14:paraId="55EEE7E9" w14:textId="77777777" w:rsidR="00805F2B" w:rsidRDefault="00000000">
      <w:pPr>
        <w:pStyle w:val="ListBullet"/>
      </w:pPr>
      <w:r>
        <w:t>Watson, H.J., B.H. Wixom, J.D., Buonamici, J.D., and J.R. Revak, “Sherwin-Williams’ Data Mart Strategy: Creating Intelligence Across the Supply Chain,” Communications of AIS, (April 2001). (http://cais.isworld.org/contents.asp).</w:t>
      </w:r>
    </w:p>
    <w:p w14:paraId="4943B5C7" w14:textId="77777777" w:rsidR="00805F2B" w:rsidRDefault="00000000">
      <w:pPr>
        <w:pStyle w:val="ListBullet"/>
      </w:pPr>
      <w:r>
        <w:t>Watson, H.J. and B.H. Wixom, “Data Warehousing Perspectives 2001,” The Data Warehousing Institute, (December 2000), pp. 1-21.</w:t>
      </w:r>
    </w:p>
    <w:p w14:paraId="45A16EDB" w14:textId="77777777" w:rsidR="00805F2B" w:rsidRDefault="00000000">
      <w:pPr>
        <w:pStyle w:val="ListBullet"/>
      </w:pPr>
      <w:r>
        <w:t>Wixom, B.H. and H.J. Watson, “Perspectives on Data Warehousing,” Journal of Data Warehousing, (Winter 2001), pp. 2-8.</w:t>
      </w:r>
    </w:p>
    <w:p w14:paraId="5D26A00C" w14:textId="77777777" w:rsidR="00805F2B" w:rsidRDefault="00000000">
      <w:pPr>
        <w:pStyle w:val="ListBullet"/>
      </w:pPr>
      <w:r>
        <w:t>Watson, H.J., D.A. Annino, B.H. Wixom, K.L. Avery, and M. Rutherford, “Current Practices in Data Warehousing,” Information Systems Management, (Winter 2001), pp. 47-55.</w:t>
      </w:r>
    </w:p>
    <w:p w14:paraId="2DD6DA0E" w14:textId="77777777" w:rsidR="00805F2B" w:rsidRDefault="00000000">
      <w:pPr>
        <w:pStyle w:val="ListBullet"/>
      </w:pPr>
      <w:r>
        <w:t>Cooper, B.L., H.J. Watson, B.H. Wixom, and D.L. Goodhue, "Data Warehousing Supports Corporate Strategy at First American Corporation," MIS Quarterly, (December 2000), pp. 547-567.</w:t>
      </w:r>
    </w:p>
    <w:p w14:paraId="267821EE" w14:textId="77777777" w:rsidR="00805F2B" w:rsidRDefault="00000000">
      <w:pPr>
        <w:pStyle w:val="ListBullet"/>
      </w:pPr>
      <w:r>
        <w:t>Watson, H.J., D.A. Annino, K.L. Avery, J.G. Gerard, “Perspectives on Data Warehousing,” Journal of Data Warehousing, (Summer 2000), pp. 2-7.</w:t>
      </w:r>
    </w:p>
    <w:p w14:paraId="69BA6EF1" w14:textId="77777777" w:rsidR="00805F2B" w:rsidRDefault="00000000">
      <w:pPr>
        <w:pStyle w:val="ListBullet"/>
      </w:pPr>
      <w:r>
        <w:t>Watson, H.J., R.D. Sousa, and I. Junglas, “Business School Deans Assess the Current State of the IS Academic Field,” Communications of AIS, (September 2000).</w:t>
      </w:r>
    </w:p>
    <w:p w14:paraId="303EF855" w14:textId="77777777" w:rsidR="00805F2B" w:rsidRDefault="00000000">
      <w:pPr>
        <w:pStyle w:val="ListBullet"/>
      </w:pPr>
      <w:r>
        <w:t>Watson, H.J. and M.W. Huber, “Innovative Ways to Connect Information Systems Programs to the Business Community,” Communications of AIS, (May 2000).</w:t>
      </w:r>
    </w:p>
    <w:p w14:paraId="7AC9941D" w14:textId="77777777" w:rsidR="00805F2B" w:rsidRDefault="00000000">
      <w:pPr>
        <w:pStyle w:val="ListBullet"/>
      </w:pPr>
      <w:r>
        <w:t>Watson, H.J. and T. Carte, "Executive Information Systems in Government Organizations," Public Productivity and Management Review, (March 2000), pp. 371-382.</w:t>
      </w:r>
    </w:p>
    <w:p w14:paraId="2244286E" w14:textId="77777777" w:rsidR="00805F2B" w:rsidRDefault="00000000">
      <w:pPr>
        <w:pStyle w:val="ListBullet"/>
      </w:pPr>
      <w:r>
        <w:t>Crofts, S., H.J. Watson, D. Annino, K.L. Avery, J.G. Gerard, and K. Taylor, "Data Warehousing Perspectives 2000," The Data Warehousing Institute, (December 1999), pp. 1-19.</w:t>
      </w:r>
    </w:p>
    <w:p w14:paraId="2BCFBC3C" w14:textId="77777777" w:rsidR="00805F2B" w:rsidRDefault="00000000">
      <w:pPr>
        <w:pStyle w:val="ListBullet"/>
      </w:pPr>
      <w:r>
        <w:t>Goodue, D.L., B.H. Wixom, and H.J. Watson, "Data Warehousing and Organizational Change at the IRS: Increasing Taxpayer Compliance without More Taxpayer Audits," Journal of Information Technology Cases and Applications, (Vol. 1, No. 4, 1999), pp. 31-50.</w:t>
      </w:r>
    </w:p>
    <w:p w14:paraId="5B750D15" w14:textId="77777777" w:rsidR="00805F2B" w:rsidRDefault="00000000">
      <w:pPr>
        <w:pStyle w:val="ListBullet"/>
      </w:pPr>
      <w:r>
        <w:t>Watson, H.J., K.P. Taylor, G. Higgins, C. Kadlec, and M. Meeks, "Leaders Assess the Current State of the IS Academic Discipline," Communications of AIS, (July 1999).</w:t>
      </w:r>
    </w:p>
    <w:p w14:paraId="3483BCD1" w14:textId="77777777" w:rsidR="00805F2B" w:rsidRDefault="00000000">
      <w:pPr>
        <w:pStyle w:val="ListBullet"/>
      </w:pPr>
      <w:r>
        <w:t>Watson, H.J., J.G. Gerard, L.E. Gonzalez, M.E. Haywood, and D. Fenton, "DataWarehousing Failures: Case Studies and Findings," Journal of Data Warehousing, (Spring 1999), pp. 44-55.</w:t>
      </w:r>
    </w:p>
    <w:p w14:paraId="3CEF5DC4" w14:textId="77777777" w:rsidR="00805F2B" w:rsidRDefault="00000000">
      <w:pPr>
        <w:pStyle w:val="ListBullet"/>
      </w:pPr>
      <w:r>
        <w:t>Watson, H.J., M. Haines, and E.T. Loiacono, "The Approval of Data Warehousing Projects: Findings from Ten Case Studies," Journal of Data Warehousing, (Fall 1998), pp. 29-37. Reprinted in Analytische Informations - Systeme, 2nd edition, P. Chamoni and P. Gluchowski (eds.), New York: Springer, 1999, pp. 27-43.</w:t>
      </w:r>
    </w:p>
    <w:p w14:paraId="45ECF8C0" w14:textId="77777777" w:rsidR="00805F2B" w:rsidRDefault="00000000">
      <w:pPr>
        <w:pStyle w:val="ListBullet"/>
      </w:pPr>
      <w:r>
        <w:t>Watson, H.J. and B.J. Haley, “Managerial Considerations with Data Warehousing,” Communications of the ACM, (September 1998), pp. 32-37.</w:t>
      </w:r>
    </w:p>
    <w:p w14:paraId="2F0FC1B5" w14:textId="77777777" w:rsidR="00805F2B" w:rsidRDefault="00000000">
      <w:pPr>
        <w:pStyle w:val="ListBullet"/>
      </w:pPr>
      <w:r>
        <w:t>Watson, H.J., R. Rist, S. Beitler, W. McKnight, D. Johnson, and M.A. Beach, "Bridging the Gap to Success," Journal of Data Warehousing," (Fall 1998), pp. 2-11.</w:t>
      </w:r>
    </w:p>
    <w:p w14:paraId="0A86FC12" w14:textId="77777777" w:rsidR="00805F2B" w:rsidRDefault="00000000">
      <w:pPr>
        <w:pStyle w:val="ListBullet"/>
      </w:pPr>
      <w:r>
        <w:t>Gray, P. and H.J. Watson, “Present and Future Directions in Data Warehousing, “Data Base, (Summer 1998), pp. 83-90.</w:t>
      </w:r>
    </w:p>
    <w:p w14:paraId="778104AB" w14:textId="77777777" w:rsidR="00805F2B" w:rsidRDefault="00000000">
      <w:pPr>
        <w:pStyle w:val="ListBullet"/>
      </w:pPr>
      <w:r>
        <w:t>Watson, H.J. and P. Gray, “New Developments in Data Warehousing - - 1998,” Journal of Data Warehousing, (Summer 1998), pp. 8-11.</w:t>
      </w:r>
    </w:p>
    <w:p w14:paraId="2B9D14ED" w14:textId="77777777" w:rsidR="00805F2B" w:rsidRDefault="00000000">
      <w:pPr>
        <w:pStyle w:val="ListBullet"/>
      </w:pPr>
      <w:r>
        <w:lastRenderedPageBreak/>
        <w:t>Koh, C.E. and H.J. Watson, “Data Management in Executive Information Systems,” Information and Management, (June 1998), pp. 301-312.</w:t>
      </w:r>
    </w:p>
    <w:p w14:paraId="443884DD" w14:textId="77777777" w:rsidR="00805F2B" w:rsidRDefault="00000000">
      <w:pPr>
        <w:pStyle w:val="ListBullet"/>
      </w:pPr>
      <w:r>
        <w:t>Gray, P. and H. J. Watson, “New Developments in Data Warehousing,” Journal of Data Warehousing, (April, 1997), pp. 2-4.</w:t>
      </w:r>
    </w:p>
    <w:p w14:paraId="474DF80A" w14:textId="77777777" w:rsidR="00805F2B" w:rsidRDefault="00000000">
      <w:pPr>
        <w:pStyle w:val="ListBullet"/>
      </w:pPr>
      <w:r>
        <w:t>Watson, H.J. and B.J. Haley, “Data Warehousing: A Framework and Survey of Current Practices,” Journal of Data Warehousing, (January 1997), pp. 10-17. Reprinted in Analytische Informations - Systeme, P. Chamoni and P. Gluchowski (eds.), (New York: Springer, 1998).</w:t>
      </w:r>
    </w:p>
    <w:p w14:paraId="153164BD" w14:textId="77777777" w:rsidR="00805F2B" w:rsidRDefault="00000000">
      <w:pPr>
        <w:pStyle w:val="ListBullet"/>
      </w:pPr>
      <w:r>
        <w:t>Watson, H. J. and P. McKeown, “Sanford Hall Gets Wired,” Georgia Business, (Summer, 1997), pp. 2-3.</w:t>
      </w:r>
    </w:p>
    <w:p w14:paraId="22F2569E" w14:textId="77777777" w:rsidR="00805F2B" w:rsidRDefault="00000000">
      <w:pPr>
        <w:pStyle w:val="ListBullet"/>
      </w:pPr>
      <w:r>
        <w:t>Eldredge, D.L. and H.J. Watson, “An Ongoing Study of the Practice of Simulation in Industry,” Simulation and Games, (September 1996), pp. 375-386.</w:t>
      </w:r>
    </w:p>
    <w:p w14:paraId="45F1A877" w14:textId="77777777" w:rsidR="00805F2B" w:rsidRDefault="00000000">
      <w:pPr>
        <w:pStyle w:val="ListBullet"/>
      </w:pPr>
      <w:r>
        <w:t>McFadden, F.R. and H.J. Watson, “The World of Data Warehousing: Issues and Opportunities,” Journal of Data Warehousing, (July 1996), pp. 61-71.</w:t>
      </w:r>
    </w:p>
    <w:p w14:paraId="62D8B87E" w14:textId="77777777" w:rsidR="00805F2B" w:rsidRDefault="00000000">
      <w:pPr>
        <w:pStyle w:val="ListBullet"/>
      </w:pPr>
      <w:r>
        <w:t>Watson, H.J., M.T. O’Hara, C.G. Harp, and G.G. Kelly, “Including Soft Information in EISs,” Information Systems Management, (Summer 1996), pp. 66-77. Also published in End User Computing Management, (Winter 1997), pp 1-11.</w:t>
      </w:r>
    </w:p>
    <w:p w14:paraId="2F2A9CC1" w14:textId="77777777" w:rsidR="00805F2B" w:rsidRDefault="00000000">
      <w:pPr>
        <w:pStyle w:val="ListBullet"/>
      </w:pPr>
      <w:r>
        <w:t>Watson, H.J., J.E. Aronson, R.H. Hamilton, L. Iyer, M. Nagasundaram, H. Nemati, and J. Suleiman, “Assessing EIS Benefits: A Survey of Current Practices,” Journal of Information Technology Management, (No. 1&amp;2 1996), pp. 23-30.</w:t>
      </w:r>
    </w:p>
    <w:p w14:paraId="10CC6FEF" w14:textId="77777777" w:rsidR="00805F2B" w:rsidRDefault="00000000">
      <w:pPr>
        <w:pStyle w:val="ListBullet"/>
      </w:pPr>
      <w:r>
        <w:t>Haley, B.J. and H.J. Watson, “Using Lotus Notes in Executive Information Systems,” Information Systems Management, (Winter 1996), pp. 38-43. Also published in End User Computing Management, (Summer, 1995), pp. 1-10. Reprinted in Handbook of IS Management, R.E. Umbaugh (ed.), (Boston: Auerbach, 1998).</w:t>
      </w:r>
    </w:p>
    <w:p w14:paraId="0DEED2CF" w14:textId="77777777" w:rsidR="00805F2B" w:rsidRDefault="00000000">
      <w:pPr>
        <w:pStyle w:val="ListBullet"/>
      </w:pPr>
      <w:r>
        <w:t>Young, D. and H.J. Watson, “Determinants of EIS Acceptance,” Information and Management, (December 1995), pp. 153-164.</w:t>
      </w:r>
    </w:p>
    <w:p w14:paraId="1E19FE68" w14:textId="77777777" w:rsidR="00805F2B" w:rsidRDefault="00000000">
      <w:pPr>
        <w:pStyle w:val="ListBullet"/>
      </w:pPr>
      <w:r>
        <w:t>Volonino, L., H.J. Watson, and S. Robinson, "Using EISs to Respond to Dynamic Business Conditions," Decision Support Systems, (June 1995), pp. 105-116.</w:t>
      </w:r>
    </w:p>
    <w:p w14:paraId="66419FE4" w14:textId="77777777" w:rsidR="00805F2B" w:rsidRDefault="00000000">
      <w:pPr>
        <w:pStyle w:val="ListBullet"/>
      </w:pPr>
      <w:r>
        <w:t>Rainer, R.K. and H.J. Watson, "What Does It Take for Successful Executive Information Systems,” Decision Support Systems, (June 1995), pp. 147-156.</w:t>
      </w:r>
    </w:p>
    <w:p w14:paraId="7E9FCBEF" w14:textId="77777777" w:rsidR="00805F2B" w:rsidRDefault="00000000">
      <w:pPr>
        <w:pStyle w:val="ListBullet"/>
      </w:pPr>
      <w:r>
        <w:t>Watson, H.J., R. Watson, S. K. Singh, and D. Holmes, "Development Practices for Executive Information Systems: Findings of a Field Study," Decision Support Systems, (June 1995), pp. 171-184.</w:t>
      </w:r>
    </w:p>
    <w:p w14:paraId="535F956C" w14:textId="77777777" w:rsidR="00805F2B" w:rsidRDefault="00000000">
      <w:pPr>
        <w:pStyle w:val="ListBullet"/>
      </w:pPr>
      <w:r>
        <w:t>Watson, H.J., “International Aspects of Executive Information Systems,” Journal of Global Information Management, (Spring, 1995).</w:t>
      </w:r>
    </w:p>
    <w:p w14:paraId="14F424FB" w14:textId="77777777" w:rsidR="00805F2B" w:rsidRDefault="00000000">
      <w:pPr>
        <w:pStyle w:val="ListBullet"/>
      </w:pPr>
      <w:r>
        <w:t>Singh, S.K., H.J. Watson, and R.T. Watson, “Technology, Task, People, and Structure: An Examination of Their Interdependence in the Context of Executive Information Systems,” Journal of Decision Support, (Vol. 3, No. 4, 1994), pp. 359-383.</w:t>
      </w:r>
    </w:p>
    <w:p w14:paraId="753B755E" w14:textId="77777777" w:rsidR="00805F2B" w:rsidRDefault="00000000">
      <w:pPr>
        <w:pStyle w:val="ListBullet"/>
      </w:pPr>
      <w:r>
        <w:t>Watson, H.J., Satzinger, J.W., and S.K. Singh, "Establishing Viable Programs of Research: The Executive Information Systems Program at the University of Georgia," Data Base, (August 1994), pp. 40-51.</w:t>
      </w:r>
    </w:p>
    <w:p w14:paraId="05127C3B" w14:textId="77777777" w:rsidR="00805F2B" w:rsidRDefault="00000000">
      <w:pPr>
        <w:pStyle w:val="ListBullet"/>
      </w:pPr>
      <w:r>
        <w:t>Watson, H.J. and J. Satzinger, "Guidelines for Designing EIS Interfaces," Information Systems Management, (Fall 1994), pp. 46-52. Reprinted in Handbook of IS Management, R.E. Umbaugh (ed.), (Boston: Auerbach, 1997).</w:t>
      </w:r>
    </w:p>
    <w:p w14:paraId="31349842" w14:textId="77777777" w:rsidR="00805F2B" w:rsidRDefault="00000000">
      <w:pPr>
        <w:pStyle w:val="ListBullet"/>
      </w:pPr>
      <w:r>
        <w:t>Watson, H.J., C.G. Harp, G.G. Kelly, and M.T. O'Hara, "Soften Up," Computerworld, (October 19, 1992), pp. 103-104. Featured in EIS World, (March, 1993).</w:t>
      </w:r>
    </w:p>
    <w:p w14:paraId="49C1F7FD" w14:textId="77777777" w:rsidR="00805F2B" w:rsidRDefault="00000000">
      <w:pPr>
        <w:pStyle w:val="ListBullet"/>
      </w:pPr>
      <w:r>
        <w:t>Watson, H.J. and R.K. Rainer, "Keys to EIS Success," EIS and Information Delivery Systems Report, (December 1992), pp. 10-12.</w:t>
      </w:r>
    </w:p>
    <w:p w14:paraId="315380D9" w14:textId="77777777" w:rsidR="00805F2B" w:rsidRDefault="00000000">
      <w:pPr>
        <w:pStyle w:val="ListBullet"/>
      </w:pPr>
      <w:r>
        <w:t>Watson, H.J. and D. Young, "The EIS Support Staff: Part I," EIS and Information Delivery Systems Report, (September 1992), pp. 3-6.</w:t>
      </w:r>
    </w:p>
    <w:p w14:paraId="6B82D9CC" w14:textId="77777777" w:rsidR="00805F2B" w:rsidRDefault="00000000">
      <w:pPr>
        <w:pStyle w:val="ListBullet"/>
      </w:pPr>
      <w:r>
        <w:t>Watson, H.J. and D. Young, "The EIS Support Staff: Part II," EIS and Information Delivery Systems Report, (September 1992), pp. 6-8.</w:t>
      </w:r>
    </w:p>
    <w:p w14:paraId="15EA6691" w14:textId="77777777" w:rsidR="00805F2B" w:rsidRDefault="00000000">
      <w:pPr>
        <w:pStyle w:val="ListBullet"/>
      </w:pPr>
      <w:r>
        <w:t>Rainer, R.K., H.J. Watson, and C.A. Snyder, "The Evolution of Executive Information System Software," Decision Support Systems, (June 1992), pp. 333-341.</w:t>
      </w:r>
    </w:p>
    <w:p w14:paraId="5C6D7B1A" w14:textId="77777777" w:rsidR="00805F2B" w:rsidRDefault="00000000">
      <w:pPr>
        <w:pStyle w:val="ListBullet"/>
      </w:pPr>
      <w:r>
        <w:t>Watson, H.J., "Reading About EIS: Books for Your Library," EIS Conference Report, (March 1992), pp. 4-7.</w:t>
      </w:r>
    </w:p>
    <w:p w14:paraId="6F1877A6" w14:textId="77777777" w:rsidR="00805F2B" w:rsidRDefault="00000000">
      <w:pPr>
        <w:pStyle w:val="ListBullet"/>
      </w:pPr>
      <w:r>
        <w:t>Watson, H.J., C.G. Harp, G.G. Kelly, and M.T. O'Hara, "Adding Value to Your EIS Through Soft Information," EIS and Information Delivery Systems Report, (June 1992), pp. 4-7.</w:t>
      </w:r>
    </w:p>
    <w:p w14:paraId="18B30807" w14:textId="77777777" w:rsidR="00805F2B" w:rsidRDefault="00000000">
      <w:pPr>
        <w:pStyle w:val="ListBullet"/>
      </w:pPr>
      <w:r>
        <w:t>Watson, H.J., R.K. Rainer, and M.N. Frolick, "Executive Information Systems: An On-Going Study of Current Practices," International Information Systems, (April 1992), pp. 37-56.</w:t>
      </w:r>
    </w:p>
    <w:p w14:paraId="2747BD9A" w14:textId="77777777" w:rsidR="00805F2B" w:rsidRDefault="00000000">
      <w:pPr>
        <w:pStyle w:val="ListBullet"/>
      </w:pPr>
      <w:r>
        <w:lastRenderedPageBreak/>
        <w:t>Watson, H.J. and M. Frolick, "Determining Information Requirements for an Executive Information System," Information Systems Management, (Spring 1992), pp. 37-43.</w:t>
      </w:r>
    </w:p>
    <w:p w14:paraId="0641743F" w14:textId="77777777" w:rsidR="00805F2B" w:rsidRDefault="00000000">
      <w:pPr>
        <w:pStyle w:val="ListBullet"/>
      </w:pPr>
      <w:r>
        <w:t>Watson, H.J., B.E. Hesse, C. Copperwaite, and V. deVos, "Selecting EIS Software: The Western Mining Corporation Experience," The Journal of Information Technology Management, (Number 1, 1992), pp. 19-27.</w:t>
      </w:r>
    </w:p>
    <w:p w14:paraId="18154A50" w14:textId="77777777" w:rsidR="00805F2B" w:rsidRDefault="00000000">
      <w:pPr>
        <w:pStyle w:val="ListBullet"/>
      </w:pPr>
      <w:r>
        <w:t>Glover, H., H.J. Watson, and R.K. Rainer, "20 Ways to Waste an EIS Investment," Information Strategy: The Executive's Journal, (Winter 1992), pp. 11-17.</w:t>
      </w:r>
    </w:p>
    <w:p w14:paraId="03D0A619" w14:textId="77777777" w:rsidR="00805F2B" w:rsidRDefault="00000000">
      <w:pPr>
        <w:pStyle w:val="ListBullet"/>
      </w:pPr>
      <w:r>
        <w:t>Watson, H.J., "How to Fit an EIS into a Competitive Environment," Information Strategy: The Executive's Journal, (Winter 1992), pp. 5-10. Featured in Strategic Systems, January, 1993.</w:t>
      </w:r>
    </w:p>
    <w:p w14:paraId="7680C80C" w14:textId="77777777" w:rsidR="00805F2B" w:rsidRDefault="00000000">
      <w:pPr>
        <w:pStyle w:val="ListBullet"/>
      </w:pPr>
      <w:r>
        <w:t>Watson, H.J. and M. Frolick, "Determining EIS Information Requirements," EIS Conference Report, (January 1992), pp. 3-5.</w:t>
      </w:r>
    </w:p>
    <w:p w14:paraId="458772B0" w14:textId="77777777" w:rsidR="00805F2B" w:rsidRDefault="00000000">
      <w:pPr>
        <w:pStyle w:val="ListBullet"/>
      </w:pPr>
      <w:r>
        <w:t>Watson, H.J., "Developing an EIS," EIS Conference Report, (May 1991), pp. 6-7.</w:t>
      </w:r>
    </w:p>
    <w:p w14:paraId="7847AD5D" w14:textId="77777777" w:rsidR="00805F2B" w:rsidRDefault="00000000">
      <w:pPr>
        <w:pStyle w:val="ListBullet"/>
      </w:pPr>
      <w:r>
        <w:t>Watson, H.J., "What's the Motivation for Your EIS?" EIS Conference Report, (March 1991), pp. 2-4.</w:t>
      </w:r>
    </w:p>
    <w:p w14:paraId="70D2CA69" w14:textId="77777777" w:rsidR="00805F2B" w:rsidRDefault="00000000">
      <w:pPr>
        <w:pStyle w:val="ListBullet"/>
      </w:pPr>
      <w:r>
        <w:t>Watson, H.J., "Introducing University Drilldown," EIS Conference Report, (February 1991), pp. 2-3.</w:t>
      </w:r>
    </w:p>
    <w:p w14:paraId="61AC0146" w14:textId="77777777" w:rsidR="00805F2B" w:rsidRDefault="00000000">
      <w:pPr>
        <w:pStyle w:val="ListBullet"/>
      </w:pPr>
      <w:r>
        <w:t>Watson, H.J., "Developing an EIS, Part II," EIS Conference Report, (July 1991), pp. 1-2.</w:t>
      </w:r>
    </w:p>
    <w:p w14:paraId="1EB9C042" w14:textId="77777777" w:rsidR="00805F2B" w:rsidRDefault="00000000">
      <w:pPr>
        <w:pStyle w:val="ListBullet"/>
      </w:pPr>
      <w:r>
        <w:t>Watson, H.J., "The Strategic Business Objectives Method Guides EIS Development at Fisher-Price," EIS Conference Report, (September 1991), pp. 1-2.</w:t>
      </w:r>
    </w:p>
    <w:p w14:paraId="5711780C" w14:textId="77777777" w:rsidR="00805F2B" w:rsidRDefault="00000000">
      <w:pPr>
        <w:pStyle w:val="ListBullet"/>
      </w:pPr>
      <w:r>
        <w:t>Ferguson, C.S., H.J. Watson, and R. Gatewood, "Strategic Planning for Office Automation," Information and Management, (December 1991), pp. 201-215. Reprinted in H.J. Watson, R.K. Rainer, and G. Houdeshel, Executive Information Systems, (New York: Wiley, 1992). Reprinted in R.H. Sprague and H.J. Watson, Decision Support Systems: Putting Theory Into Practice (Englewood Cliffs, NJ: Prentice-Hall, 1993).</w:t>
      </w:r>
    </w:p>
    <w:p w14:paraId="5437368E" w14:textId="77777777" w:rsidR="00805F2B" w:rsidRDefault="00000000">
      <w:pPr>
        <w:pStyle w:val="ListBullet"/>
      </w:pPr>
      <w:r>
        <w:t>Watson, H.J., "The Average EIS," EIS Conference Report, (November 1991), pp. 4-5.</w:t>
      </w:r>
    </w:p>
    <w:p w14:paraId="6534C963" w14:textId="77777777" w:rsidR="00805F2B" w:rsidRDefault="00000000">
      <w:pPr>
        <w:pStyle w:val="ListBullet"/>
      </w:pPr>
      <w:r>
        <w:t>Watson, H.J., "Expensive to Implement, Costly to Develop and Maintain," Computerworld, (July 22, 1991), p. 70.</w:t>
      </w:r>
    </w:p>
    <w:p w14:paraId="351ED912" w14:textId="77777777" w:rsidR="00805F2B" w:rsidRDefault="00000000">
      <w:pPr>
        <w:pStyle w:val="ListBullet"/>
      </w:pPr>
      <w:r>
        <w:t>Watson, H.J. and R.K. Rainer, "A Manager's Guide to Executive Support Systems," Business Horizons, (March-April 1991), pp. 44-50.</w:t>
      </w:r>
    </w:p>
    <w:p w14:paraId="7B7A55E9" w14:textId="77777777" w:rsidR="00805F2B" w:rsidRDefault="00000000">
      <w:pPr>
        <w:pStyle w:val="ListBullet"/>
      </w:pPr>
      <w:r>
        <w:t>Watson, H.J., "On the Status of and Business's Role in IS Education," interview in Information Systems Management, (Fall 1990), pp. 87-91.</w:t>
      </w:r>
    </w:p>
    <w:p w14:paraId="1F3ECBB3" w14:textId="77777777" w:rsidR="00805F2B" w:rsidRDefault="00000000">
      <w:pPr>
        <w:pStyle w:val="ListBullet"/>
      </w:pPr>
      <w:r>
        <w:t>Watson, H.J., "Avoiding Hidden EIS Pitfalls," Computerworld, (June 25, 1990), pp. 87-91. Reprinted in H.J. Watson, R.K. Rainer, and G. Houdeshel, Executive Information Systems, (New York: Wiley, 1992). Reprinted in R.H. Sprague and H.J. Watson, Decision Support Systems: Putting Theory Into Practice, (Englewood Cliffs, NJ: Prentice-Hall, 1993).</w:t>
      </w:r>
    </w:p>
    <w:p w14:paraId="471955D6" w14:textId="77777777" w:rsidR="00805F2B" w:rsidRDefault="00000000">
      <w:pPr>
        <w:pStyle w:val="ListBullet"/>
      </w:pPr>
      <w:r>
        <w:t>Watson, H.J., M.T. O’Hara, and C.G. Harp, and G.G Kelly, “Including Soft Information in EISs,” Information Systems Management, (Summer 1990), pp. 66-77.</w:t>
      </w:r>
    </w:p>
    <w:p w14:paraId="31FEDB58" w14:textId="77777777" w:rsidR="00805F2B" w:rsidRDefault="00000000">
      <w:pPr>
        <w:pStyle w:val="ListBullet"/>
      </w:pPr>
      <w:r>
        <w:t>Watson, H.J., "Guidelines for Finding and Getting Your First Academic Position," OR/MS Today, (June 1990), pp. 28-31.</w:t>
      </w:r>
    </w:p>
    <w:p w14:paraId="19318854" w14:textId="77777777" w:rsidR="00805F2B" w:rsidRDefault="00000000">
      <w:pPr>
        <w:pStyle w:val="ListBullet"/>
      </w:pPr>
      <w:r>
        <w:t>Watson, H.J., D. Young, S. Miranda, B. Robichaux, and R. Seerley, "Requisite Skills for New MIS Hires," Data Base, (Spring 1990), pp. 20-29.</w:t>
      </w:r>
    </w:p>
    <w:p w14:paraId="1C47AB53" w14:textId="77777777" w:rsidR="00805F2B" w:rsidRDefault="00000000">
      <w:pPr>
        <w:pStyle w:val="ListBullet"/>
      </w:pPr>
      <w:r>
        <w:t>Watson, H.J. and H. Glover, "Common and Avoidable Causes of EIS Failure," Computerworld, (December 4, 1989), pp. 90-91.</w:t>
      </w:r>
    </w:p>
    <w:p w14:paraId="04845A76" w14:textId="77777777" w:rsidR="00805F2B" w:rsidRDefault="00000000">
      <w:pPr>
        <w:pStyle w:val="ListBullet"/>
      </w:pPr>
      <w:r>
        <w:t>Watson, H.J, "Systems for Executives," Computerworld, (October 9, 1989), p. 27.</w:t>
      </w:r>
    </w:p>
    <w:p w14:paraId="648F0308" w14:textId="77777777" w:rsidR="00805F2B" w:rsidRDefault="00000000">
      <w:pPr>
        <w:pStyle w:val="ListBullet"/>
      </w:pPr>
      <w:r>
        <w:t>Magal, S. R., H. Carr, and H. J. Watson, “The Evolution of Information Centers: A Stage Hypothesis, “Data Base, (Spring 1989), pp. 39-46.</w:t>
      </w:r>
    </w:p>
    <w:p w14:paraId="5D744383" w14:textId="77777777" w:rsidR="00805F2B" w:rsidRDefault="00000000">
      <w:pPr>
        <w:pStyle w:val="ListBullet"/>
      </w:pPr>
      <w:r>
        <w:t>Burkhard, D.L. and H.J. Watson, "From Mainframe to Micro: Converting a Computer-Based Management Game," Simulation and Games, (March 1989), pp. 31-43.</w:t>
      </w:r>
    </w:p>
    <w:p w14:paraId="504EF139" w14:textId="77777777" w:rsidR="00805F2B" w:rsidRDefault="00000000">
      <w:pPr>
        <w:pStyle w:val="ListBullet"/>
      </w:pPr>
      <w:r>
        <w:t>Tillman, G.R. and H.J. Watson, "The Impact of Planning Languages on Corporate Modeling," Data Base, (Fall/Winter 1988), pp. 24-32.</w:t>
      </w:r>
    </w:p>
    <w:p w14:paraId="7F89027A" w14:textId="77777777" w:rsidR="00805F2B" w:rsidRDefault="00000000">
      <w:pPr>
        <w:pStyle w:val="ListBullet"/>
      </w:pPr>
      <w:r>
        <w:t>Watson, H.J. and R.I. Mann, "Expert Systems: Past, Present, and Future," Journal of Information Systems Management, (Fall 1988), pp. 39-46.</w:t>
      </w:r>
    </w:p>
    <w:p w14:paraId="4630FC4E" w14:textId="77777777" w:rsidR="00805F2B" w:rsidRDefault="00000000">
      <w:pPr>
        <w:pStyle w:val="ListBullet"/>
      </w:pPr>
      <w:r>
        <w:t>Watson, H.J., T. Boyd-Wilson and S.R. Magal, "The Evaluation of DSS Groups," Information and Management, (February 1987), pp. 79-86.</w:t>
      </w:r>
    </w:p>
    <w:p w14:paraId="604C0B15" w14:textId="77777777" w:rsidR="00805F2B" w:rsidRDefault="00000000">
      <w:pPr>
        <w:pStyle w:val="ListBullet"/>
      </w:pPr>
      <w:r>
        <w:t>Hogue, J.T. and H.J. Watson, "An Examination of Decision Makers' Utilization of Decision Support System Output," Information and Management, (September 1985), pp. 205-212.</w:t>
      </w:r>
    </w:p>
    <w:p w14:paraId="60522128" w14:textId="77777777" w:rsidR="00805F2B" w:rsidRDefault="00000000">
      <w:pPr>
        <w:pStyle w:val="ListBullet"/>
      </w:pPr>
      <w:r>
        <w:lastRenderedPageBreak/>
        <w:t>Garnto, C. and H.J. Watson, "An Investigation of Database Requirements for Institutional and Ad Hoc DSS," Data Base, (Summer 1985), pp. 3-9. Reprinted in R.H. Sprague, Jr. and H.J. Watson, Decision Support Systems: Putting Theory into Practice (Englewood Cliffs, N.J.: Prentice-Hall, 1986, 1989, and 1993).</w:t>
      </w:r>
    </w:p>
    <w:p w14:paraId="49CEF763" w14:textId="77777777" w:rsidR="00805F2B" w:rsidRDefault="00000000">
      <w:pPr>
        <w:pStyle w:val="ListBullet"/>
      </w:pPr>
      <w:r>
        <w:t>Watson, H.J. and D.P. Christy, "University Support Programs Offered by Vendors of DSS Generators," Communications of the ACM, (December 1983), pp. 1098-1099.</w:t>
      </w:r>
    </w:p>
    <w:p w14:paraId="23F57479" w14:textId="77777777" w:rsidR="00805F2B" w:rsidRDefault="00000000">
      <w:pPr>
        <w:pStyle w:val="ListBullet"/>
      </w:pPr>
      <w:r>
        <w:t>Watson, H.J. and M.M. Hill, "Decision Support Systems or What Didn't Happen with MIS," Interfaces, (October 1983), pp. 81-88.</w:t>
      </w:r>
    </w:p>
    <w:p w14:paraId="1A8201D4" w14:textId="77777777" w:rsidR="00805F2B" w:rsidRDefault="00000000">
      <w:pPr>
        <w:pStyle w:val="ListBullet"/>
      </w:pPr>
      <w:r>
        <w:t>Christy, D.P. and H.J. Watson, "The Application of Simulation: A Survey of Industry Practice," Interfaces, (October 1983), pp. 47-55.</w:t>
      </w:r>
    </w:p>
    <w:p w14:paraId="088CDA84" w14:textId="77777777" w:rsidR="00805F2B" w:rsidRDefault="00000000">
      <w:pPr>
        <w:pStyle w:val="ListBullet"/>
      </w:pPr>
      <w:r>
        <w:t>Watson, H.J. and D.P. Christy, "The Evolving Use of Simulation," Simulation and Games, (September 1982), pp. 351-363.</w:t>
      </w:r>
    </w:p>
    <w:p w14:paraId="1EA7ABC8" w14:textId="77777777" w:rsidR="00805F2B" w:rsidRDefault="00000000">
      <w:pPr>
        <w:pStyle w:val="ListBullet"/>
      </w:pPr>
      <w:r>
        <w:t>Kroeber, D.W., H.J. Watson and R.H. Sprague, "An Empirical Investigation and Analysis of the Current State of Information Systems Evolution," Information and Management, (February 1980), pp. 35-43.</w:t>
      </w:r>
    </w:p>
    <w:p w14:paraId="2175E97B" w14:textId="77777777" w:rsidR="00805F2B" w:rsidRDefault="00000000">
      <w:pPr>
        <w:pStyle w:val="ListBullet"/>
      </w:pPr>
      <w:r>
        <w:t>Sprague, R.H., Jr. and H.J. Watson, "Bit by Bit: Toward Decision Support Systems," California Management Review, (Fall 1979), pp. 60-68. Reprinted in W.C. House, Decision Support Systems, (New York: Petrocelli, 1983).</w:t>
      </w:r>
    </w:p>
    <w:p w14:paraId="438AD4A6" w14:textId="77777777" w:rsidR="00805F2B" w:rsidRDefault="00000000">
      <w:pPr>
        <w:pStyle w:val="ListBullet"/>
      </w:pPr>
      <w:r>
        <w:t>Kroeber, D.W. and H.J. Watson, "Is There a Best MIS Department Location?" Information and Management, (No. 2, 1979), pp. l65-l73.</w:t>
      </w:r>
    </w:p>
    <w:p w14:paraId="400CAA4A" w14:textId="77777777" w:rsidR="00805F2B" w:rsidRDefault="00000000">
      <w:pPr>
        <w:pStyle w:val="ListBullet"/>
      </w:pPr>
      <w:r>
        <w:t>Watson, H.J. and P.G. Marett, "A Survey of Management Science Implementation Problems," Interfaces, (August 1979), pp. l24-l28.</w:t>
      </w:r>
    </w:p>
    <w:p w14:paraId="40EDA563" w14:textId="77777777" w:rsidR="00805F2B" w:rsidRDefault="00000000">
      <w:pPr>
        <w:pStyle w:val="ListBullet"/>
      </w:pPr>
      <w:r>
        <w:t>Watson, H.J., "An Empirical Investigation of the Use of Simulation," Simulation and Games, (December 1978), pp. 477-482.</w:t>
      </w:r>
    </w:p>
    <w:p w14:paraId="77EE8BE5" w14:textId="77777777" w:rsidR="00805F2B" w:rsidRDefault="00000000">
      <w:pPr>
        <w:pStyle w:val="ListBullet"/>
      </w:pPr>
      <w:r>
        <w:t>Watson, H.J. and C.D. McDevitt, "A Probabilistic, Noninteractive Management Game for Probability Encoding Studies," Simulation and Games, (December 1977), pp. 493-504.</w:t>
      </w:r>
    </w:p>
    <w:p w14:paraId="1579D498" w14:textId="77777777" w:rsidR="00805F2B" w:rsidRDefault="00000000">
      <w:pPr>
        <w:pStyle w:val="ListBullet"/>
      </w:pPr>
      <w:r>
        <w:t>Walters, J.E. and H.J. Watson, "Building a Budget: 3 Generations," Hospital Financial Management, (September 1977), pp. l0-l7.</w:t>
      </w:r>
    </w:p>
    <w:p w14:paraId="7DDD7D31" w14:textId="77777777" w:rsidR="00805F2B" w:rsidRDefault="00000000">
      <w:pPr>
        <w:pStyle w:val="ListBullet"/>
      </w:pPr>
      <w:r>
        <w:t>Watson, H.J., R.H. Sprague and D.W. Kroeber, "Computer Technology and Information System Performance," MSU Business Topics, (Summer 1977), pp. l7-24. Reprinted in H.R. Smith, A.B. Carroll, A. Kefalas and H.J. Watson, Readings in Management: Making Organizations Perform, (New York: Macmillan, 1980). Reprinted in M.J. Riley, Management Information Systems, 2nd edition, (San Francisco: Holden-Day, 1981).</w:t>
      </w:r>
    </w:p>
    <w:p w14:paraId="3518C6EC" w14:textId="77777777" w:rsidR="00805F2B" w:rsidRDefault="00000000">
      <w:pPr>
        <w:pStyle w:val="ListBullet"/>
      </w:pPr>
      <w:r>
        <w:t>Watson, H.J., M.S. Parks, and T.F. Anthony, "Simulating Managerial Thought," Cost and Management, (April 1977), pp. 29-32. Portions reprinted in "Research Spotlight," Management Review, (August 1977), pp. 60-6l.</w:t>
      </w:r>
    </w:p>
    <w:p w14:paraId="12942AF9" w14:textId="77777777" w:rsidR="00805F2B" w:rsidRDefault="00000000">
      <w:pPr>
        <w:pStyle w:val="ListBullet"/>
      </w:pPr>
      <w:r>
        <w:t>Sprague, R.H. and H.J. Watson, "A Decision Support System for Banks," Omega: The International Journal of Management Science, (Vol. 4, No. 6, 1976), pp. 657-67l. Reprinted in H.J. Watson and A.B. Carroll, Computers for Business: A Book of Readings, (Dallas: Business Publications, Inc., 1980).</w:t>
      </w:r>
    </w:p>
    <w:p w14:paraId="594140C3" w14:textId="77777777" w:rsidR="00805F2B" w:rsidRDefault="00000000">
      <w:pPr>
        <w:pStyle w:val="ListBullet"/>
      </w:pPr>
      <w:r>
        <w:t>Anthony, T.F. and H.J. Watson, "Probabilistic Breakeven Analysis," Managerial Planning, (November-December 1976), pp. l2-l9.</w:t>
      </w:r>
    </w:p>
    <w:p w14:paraId="375E5C6C" w14:textId="77777777" w:rsidR="00805F2B" w:rsidRDefault="00000000">
      <w:pPr>
        <w:pStyle w:val="ListBullet"/>
      </w:pPr>
      <w:r>
        <w:t>Parks, M., N. Siemens and H.J. Watson, "A Generalized Model for Automating Judgmental Decisions," Management Science, (April 1976), pp. 84l-85l.</w:t>
      </w:r>
    </w:p>
    <w:p w14:paraId="3A0C5E12" w14:textId="77777777" w:rsidR="00805F2B" w:rsidRDefault="00000000">
      <w:pPr>
        <w:pStyle w:val="ListBullet"/>
      </w:pPr>
      <w:r>
        <w:t>Carroll, A.B. and H.J. Watson, "The Computer's Impact Upon Management," Managerial Planning, (May-June 1975), pp. 5-9.</w:t>
      </w:r>
    </w:p>
    <w:p w14:paraId="0781B348" w14:textId="77777777" w:rsidR="00805F2B" w:rsidRDefault="00000000">
      <w:pPr>
        <w:pStyle w:val="ListBullet"/>
      </w:pPr>
      <w:r>
        <w:t>Tummins, M. and H.J. Watson, "Regression Instead of Ratio Analysis," The CPA Journal, (May 1975), pp. 35-38.</w:t>
      </w:r>
    </w:p>
    <w:p w14:paraId="15C7835C" w14:textId="77777777" w:rsidR="00805F2B" w:rsidRDefault="00000000">
      <w:pPr>
        <w:pStyle w:val="ListBullet"/>
      </w:pPr>
      <w:r>
        <w:t>Ledvinka, J.L. and H.J. Watson, "Processing of Discrimination Charges by EEOC," Journal of Business Research, (April 1975), pp. l49-l56.</w:t>
      </w:r>
    </w:p>
    <w:p w14:paraId="22072EB9" w14:textId="77777777" w:rsidR="00805F2B" w:rsidRDefault="00000000">
      <w:pPr>
        <w:pStyle w:val="ListBullet"/>
      </w:pPr>
      <w:r>
        <w:t>Sprague, R.H. and H.J. Watson, "MIS Concepts Part 2," Journal of Systems Management, (February 1975), pp. 35-40. Reprinted in W.C. House, Interactive, Decision Oriented Data Base Systems, (Mason/Charter Publishers, 1977).</w:t>
      </w:r>
    </w:p>
    <w:p w14:paraId="089841EE" w14:textId="77777777" w:rsidR="00805F2B" w:rsidRDefault="00000000">
      <w:pPr>
        <w:pStyle w:val="ListBullet"/>
      </w:pPr>
      <w:r>
        <w:t>Sprague, R.H. and H.J. Watson, "MIS Concepts Part I," Journal of Systems Management, (January 1975), pp. 34-37. Reprinted in W.C. House, Interactive, Decision-Oriented Data Base Systems, (Mason/Charter Publishers, 1977).</w:t>
      </w:r>
    </w:p>
    <w:p w14:paraId="54260F51" w14:textId="77777777" w:rsidR="00805F2B" w:rsidRDefault="00000000">
      <w:pPr>
        <w:pStyle w:val="ListBullet"/>
      </w:pPr>
      <w:r>
        <w:t>Vroman, H.W. and H.J. Watson, "Innovation, Hierarchy and M.I.S.," Educational Psychology, (April 1974), pp. 5l-54.</w:t>
      </w:r>
    </w:p>
    <w:p w14:paraId="532677AF" w14:textId="77777777" w:rsidR="00805F2B" w:rsidRDefault="00000000">
      <w:pPr>
        <w:pStyle w:val="ListBullet"/>
      </w:pPr>
      <w:r>
        <w:lastRenderedPageBreak/>
        <w:t>Carroll, A.B. and H.J. Watson, "Utilizing Job Enrichment Concepts for Instructional Purposes," Journal of Instructional Psychology, (Winter 1974), pp. 7-ll.</w:t>
      </w:r>
    </w:p>
    <w:p w14:paraId="05CA4593" w14:textId="77777777" w:rsidR="00805F2B" w:rsidRDefault="00000000">
      <w:pPr>
        <w:pStyle w:val="ListBullet"/>
      </w:pPr>
      <w:r>
        <w:t>Watson, H.J. and R.J. Tersine, "Computer Assisted Decision-Making: Inventory Analysis," Cost and Management, (November-December 1973), pp. 30-34.</w:t>
      </w:r>
    </w:p>
    <w:p w14:paraId="3BDBD971" w14:textId="77777777" w:rsidR="00805F2B" w:rsidRDefault="00000000">
      <w:pPr>
        <w:pStyle w:val="ListBullet"/>
      </w:pPr>
      <w:r>
        <w:t>Watson, H.J., "A New Approach to Valuing Information," Managerial Planning, (November-December 1973), pp. l8-2l.</w:t>
      </w:r>
    </w:p>
    <w:p w14:paraId="7C319100" w14:textId="77777777" w:rsidR="00805F2B" w:rsidRDefault="00000000">
      <w:pPr>
        <w:pStyle w:val="ListBullet"/>
      </w:pPr>
      <w:r>
        <w:t>Watson, H.J., "Simulating Human Decision Making," Journal of Systems Management, (May 1973), pp. 24-27.</w:t>
      </w:r>
    </w:p>
    <w:p w14:paraId="14949BBF" w14:textId="77777777" w:rsidR="00805F2B" w:rsidRDefault="00000000">
      <w:pPr>
        <w:pStyle w:val="ListBullet"/>
      </w:pPr>
      <w:r>
        <w:t>Watson, H.J., T.F. Anthony and W.S. Crowder, "A Heuristic Model for Law School Admissions Screening," College and University, (Spring 1973), pp. l95-204.</w:t>
      </w:r>
    </w:p>
    <w:p w14:paraId="2427B3D9" w14:textId="77777777" w:rsidR="00805F2B" w:rsidRDefault="00000000">
      <w:pPr>
        <w:pStyle w:val="ListBullet"/>
      </w:pPr>
      <w:r>
        <w:t>Watson, H.J. and H.W. Vroman, "A Heuristic Model for Processing Overdrafts," Journal of Bank Research, (Autumn 1972), pp. l86-l88.</w:t>
      </w:r>
    </w:p>
    <w:p w14:paraId="222B4DEC" w14:textId="77777777" w:rsidR="00805F2B" w:rsidRDefault="00000000">
      <w:pPr>
        <w:pStyle w:val="ListBullet"/>
      </w:pPr>
      <w:r>
        <w:t>Watson, H.J., "Financial Planning and Control," Management Adviser, (November-December 1972), pp. 43-48.</w:t>
      </w:r>
    </w:p>
    <w:p w14:paraId="72591226" w14:textId="77777777" w:rsidR="00805F2B" w:rsidRDefault="00000000">
      <w:pPr>
        <w:pStyle w:val="ListBullet"/>
      </w:pPr>
      <w:r>
        <w:t>Tummins, M. and H.J. Watson, "Enriching Audit Data," The Internal Auditor, (September-October 1972), pp. 63-73.</w:t>
      </w:r>
    </w:p>
    <w:p w14:paraId="5E1A3D94" w14:textId="77777777" w:rsidR="00805F2B" w:rsidRDefault="00000000">
      <w:pPr>
        <w:pStyle w:val="ListBullet"/>
      </w:pPr>
      <w:r>
        <w:t>Anthony, T.F. and H.J. Watson, "Probabilistic Financial Planning," Journal of Systems Management, (September 1972), pp. 38-4l.</w:t>
      </w:r>
    </w:p>
    <w:p w14:paraId="2FB947AF" w14:textId="77777777" w:rsidR="00805F2B" w:rsidRDefault="00000000">
      <w:pPr>
        <w:pStyle w:val="ListBullet"/>
      </w:pPr>
      <w:r>
        <w:t>Watson, H.J., "Preparing Better Budgeting Estimates," Managerial Planning, (January-February 1972), pp. 26-3l.</w:t>
      </w:r>
    </w:p>
    <w:p w14:paraId="71FFD425" w14:textId="77777777" w:rsidR="00805F2B" w:rsidRDefault="00000000">
      <w:pPr>
        <w:pStyle w:val="ListBullet"/>
      </w:pPr>
      <w:r>
        <w:t>Watson, H.J., "Computers Can Reduce Management Risks," Journal of Systems Management, (December 1971), pp. l3-l7.</w:t>
      </w:r>
    </w:p>
    <w:p w14:paraId="7E7A8BE5" w14:textId="77777777" w:rsidR="00805F2B" w:rsidRDefault="00000000">
      <w:pPr>
        <w:pStyle w:val="ListBullet"/>
      </w:pPr>
      <w:r>
        <w:t>Watson, H.J. and H. Tschirgi, "College Training for R &amp; D Auxiliaries," The Training and Development Journal, (February 1970), pp. 50-54.</w:t>
      </w:r>
    </w:p>
    <w:p w14:paraId="3E55C528" w14:textId="77777777" w:rsidR="00805F2B" w:rsidRDefault="00000000">
      <w:pPr>
        <w:pStyle w:val="Heading2"/>
      </w:pPr>
      <w:r>
        <w:t>Research Reports</w:t>
      </w:r>
    </w:p>
    <w:p w14:paraId="7B7957D5" w14:textId="77777777" w:rsidR="00805F2B" w:rsidRDefault="00000000">
      <w:pPr>
        <w:pStyle w:val="ListBullet"/>
      </w:pPr>
      <w:r>
        <w:t>Eckerson, W. and H.J. Watson, “Harnessing Customer Information for Strategic Advantage: Technical Challenges and Business Solutions,” (Seattle: The Data Warehousing Institute, 2000).</w:t>
      </w:r>
    </w:p>
    <w:p w14:paraId="792B9171" w14:textId="77777777" w:rsidR="00805F2B" w:rsidRDefault="00000000">
      <w:pPr>
        <w:pStyle w:val="ListBullet"/>
      </w:pPr>
      <w:r>
        <w:t>Watson, H.J. and T. Ariyachandra, “Data Warehouse Architecture: Factors in the Selection Decision and the Success of the Architectures,” Research Report, University of Georgia, 1991.</w:t>
      </w:r>
    </w:p>
    <w:p w14:paraId="1777A10D" w14:textId="77777777" w:rsidR="00805F2B" w:rsidRDefault="00000000">
      <w:pPr>
        <w:pStyle w:val="Heading2"/>
      </w:pPr>
      <w:r>
        <w:t>Conference Proceedings Editor</w:t>
      </w:r>
    </w:p>
    <w:p w14:paraId="636A3315" w14:textId="77777777" w:rsidR="00805F2B" w:rsidRDefault="00000000">
      <w:pPr>
        <w:pStyle w:val="ListBullet"/>
      </w:pPr>
      <w:r>
        <w:t>Watson, H.J., Organizational Systems and Technology Track, Proceedings of the Thirty-second Annual Hawaii International Conference on System Sciences, Hawaii, 1999.</w:t>
      </w:r>
    </w:p>
    <w:p w14:paraId="7C3691C7" w14:textId="77777777" w:rsidR="00805F2B" w:rsidRDefault="00000000">
      <w:pPr>
        <w:pStyle w:val="ListBullet"/>
      </w:pPr>
      <w:r>
        <w:t>Watson, H.J., Organizational Systems and Technology Track, Proceedings of the Thirty-First Annual Hawaii International Conference on System Sciences, Hawaii, 1998.</w:t>
      </w:r>
    </w:p>
    <w:p w14:paraId="548387BD" w14:textId="77777777" w:rsidR="00805F2B" w:rsidRDefault="00000000">
      <w:pPr>
        <w:pStyle w:val="ListBullet"/>
      </w:pPr>
      <w:r>
        <w:t>Ahuja, M.K., D.F. Galletta, and H.J. Watson, Proceedings of the First America’s Conference on Information Systems, Pittsburgh, August 25-27, 1995.</w:t>
      </w:r>
    </w:p>
    <w:p w14:paraId="54FB2EA8" w14:textId="77777777" w:rsidR="00805F2B" w:rsidRDefault="00000000">
      <w:pPr>
        <w:pStyle w:val="Heading2"/>
      </w:pPr>
      <w:r>
        <w:t>Chapters in Books</w:t>
      </w:r>
    </w:p>
    <w:p w14:paraId="4339CA6F" w14:textId="77777777" w:rsidR="00805F2B" w:rsidRDefault="00000000">
      <w:pPr>
        <w:pStyle w:val="ListBullet"/>
      </w:pPr>
      <w:r>
        <w:t>Watson, H.J., “Be Careful with ‘Decisions of the Heart’,” 97 Things about Ethics Everyone in Data Science Should Know, B. Franks (ed.), O’Reilly, 2020), pp. 21-23.</w:t>
      </w:r>
    </w:p>
    <w:p w14:paraId="1B17D147" w14:textId="77777777" w:rsidR="00805F2B" w:rsidRDefault="00000000">
      <w:pPr>
        <w:pStyle w:val="ListBullet"/>
      </w:pPr>
      <w:r>
        <w:t>Watson, H.J., “Avoiding the Wrong Part of the Creepiness Scale,” 97 Things about Ethics Everyone in Data Science Should Know, B. Franks (ed.), O’Reilly, 2020), pp. 127-129.</w:t>
      </w:r>
    </w:p>
    <w:p w14:paraId="7BC4592C" w14:textId="77777777" w:rsidR="00805F2B" w:rsidRDefault="00000000">
      <w:pPr>
        <w:pStyle w:val="ListBullet"/>
      </w:pPr>
      <w:r>
        <w:t>Watson, H.J., “Forward,” Handbook of Research on Contemporary Theoretical Models in Information Systems, Dwivedi, Y.K., B. Lal, M.D. Williams, S.L. Schneberger, and M.R. Wade (eds.), (IGI Global, 2009).</w:t>
      </w:r>
    </w:p>
    <w:p w14:paraId="369DD8A8" w14:textId="77777777" w:rsidR="00805F2B" w:rsidRDefault="00000000">
      <w:pPr>
        <w:pStyle w:val="ListBullet"/>
      </w:pPr>
      <w:r>
        <w:t>Anderson-Lehman, H.J. Watson, B.H. Wixom, and J.A. Hoffer, “Flying High with Real-Time Business Intelligence,” Handbook on Decision Support Systems 2, Burstein, F., C.W. Holsapple (eds.), (Springer, 2008), pp. 443-462.</w:t>
      </w:r>
    </w:p>
    <w:p w14:paraId="608D7F9E" w14:textId="77777777" w:rsidR="00805F2B" w:rsidRDefault="00000000">
      <w:pPr>
        <w:pStyle w:val="ListBullet"/>
      </w:pPr>
      <w:r>
        <w:t>Watson, H. J., “Executive Information Systems,” The Blackwell Encyclopedia of Management, Davis, G.B. (ed.), (Oxford, UK: Blackwell Publishing, 2005), pp. 127-128.</w:t>
      </w:r>
    </w:p>
    <w:p w14:paraId="2F65C164" w14:textId="77777777" w:rsidR="00805F2B" w:rsidRDefault="00000000">
      <w:pPr>
        <w:pStyle w:val="ListBullet"/>
      </w:pPr>
      <w:r>
        <w:t>Watson, H. J., “Data Warehousing,” The Blackwell Encyclopedia of Management, Davis, G.B. (ed.), (Oxford, UK: Blackwell Publishing, 2005), pp. 76-78.</w:t>
      </w:r>
    </w:p>
    <w:p w14:paraId="6DB8EFDE" w14:textId="77777777" w:rsidR="00805F2B" w:rsidRDefault="00000000">
      <w:pPr>
        <w:pStyle w:val="ListBullet"/>
      </w:pPr>
      <w:r>
        <w:t xml:space="preserve">Watson, H.J., D.L. Goodhue, and B.H. Wixom, “Data Warehousing: The 3M Experience,” Organizational Data Mining: Leveraging Enterprise Data Resources for Optimal Performance, Barko, C. and H. Nemati (eds.), </w:t>
      </w:r>
      <w:r>
        <w:lastRenderedPageBreak/>
        <w:t>Hershey, PA: Idea Group Publishing, 2004, pp. 202-216. Reprinted in Data Warehousing and Mining: Concepts, Methodologies, Tools, and Applications, Wang, J. (ed.), Hershey, PA: IGI Global, 2008.</w:t>
      </w:r>
    </w:p>
    <w:p w14:paraId="6AD70FFB" w14:textId="77777777" w:rsidR="00805F2B" w:rsidRDefault="00000000">
      <w:pPr>
        <w:pStyle w:val="ListBullet"/>
      </w:pPr>
      <w:r>
        <w:t>Watson, H.J. and L. Volonino, “Customer Relationship Management at Harrah's Entertainment,” Decision-Making Support Systems: Achievements and Challenges for the Decade, Forgionne, G.A., J.N.D. Gupta, and M. Mora (eds.), Hershey, PA: Idea Group Publishing, 2002.</w:t>
      </w:r>
    </w:p>
    <w:p w14:paraId="578D0598" w14:textId="77777777" w:rsidR="00805F2B" w:rsidRDefault="00000000">
      <w:pPr>
        <w:pStyle w:val="ListBullet"/>
      </w:pPr>
      <w:r>
        <w:t>O’Hara, M. and H.J. Watson, “Student Advantage Captures the College Market,” Cases on</w:t>
      </w:r>
    </w:p>
    <w:p w14:paraId="581C8A55" w14:textId="77777777" w:rsidR="00805F2B" w:rsidRDefault="00000000">
      <w:pPr>
        <w:pStyle w:val="ListBullet"/>
      </w:pPr>
      <w:r>
        <w:t>Worldwide E-Commerce: Theory in Action, Raisinghani, M.S. (ed.), Hershey, PA: Idea Group Publishing, 2002.</w:t>
      </w:r>
    </w:p>
    <w:p w14:paraId="59F3D138" w14:textId="77777777" w:rsidR="00805F2B" w:rsidRDefault="00000000">
      <w:pPr>
        <w:pStyle w:val="ListBullet"/>
      </w:pPr>
      <w:r>
        <w:t>Haley, B. J., H. J. Watson, and D. L. Goodhue, "The Benefits of Data Warehousing at Whirlpool," Annals of Cases on Information Technology Applications and Management in Organizations, Khosrow-Pour, M. (ed.), (Hershey, PA: Idea Group Publishing, 1998). Reprinted in Cases on Database Technologies and Applications, Khosrow-Pour, M. (ed.), (Hershey, PA: IGI Global, 2006).</w:t>
      </w:r>
    </w:p>
    <w:p w14:paraId="79AE3239" w14:textId="77777777" w:rsidR="00805F2B" w:rsidRDefault="00000000">
      <w:pPr>
        <w:pStyle w:val="ListBullet"/>
      </w:pPr>
      <w:r>
        <w:t>Watson, H. J., “Executive Information Systems, “The Concise Blackwell Encyclopedia of Management, Cooper, C. L. and C. Argyris (eds.), (Oxford, UK: Blackwell Publishing, 1998).</w:t>
      </w:r>
    </w:p>
    <w:p w14:paraId="2AC9AF97" w14:textId="77777777" w:rsidR="00805F2B" w:rsidRDefault="00000000">
      <w:pPr>
        <w:pStyle w:val="ListBullet"/>
      </w:pPr>
      <w:r>
        <w:t>Watson, H. J., “Executive Information Systems,” Blackwell Encyclopedic Dictionary of Management Information Systems, Davis, G. B. (ed.), (Oxford, UK: Blackwell Publishing, 1997).</w:t>
      </w:r>
    </w:p>
    <w:p w14:paraId="16620980" w14:textId="77777777" w:rsidR="00805F2B" w:rsidRDefault="00000000">
      <w:pPr>
        <w:pStyle w:val="ListBullet"/>
      </w:pPr>
      <w:r>
        <w:t>Lipp, A., H.O. Nourse, R.B. Bostrom, and H.J. Watson, "The Evaluation of Questions in Successive Versions of an Expert Systems for Real Estate Disposition," Questions and Information Systems, Lauer, T.W., E. Peacock, and A.C. Graesser (eds.), (Hillsdale, N.J.: Lawrence Erlbaum Associates, 1992).</w:t>
      </w:r>
    </w:p>
    <w:p w14:paraId="4A133E94" w14:textId="77777777" w:rsidR="00805F2B" w:rsidRDefault="00000000">
      <w:pPr>
        <w:pStyle w:val="ListBullet"/>
      </w:pPr>
      <w:r>
        <w:t>Watson, H.J., B.A. Hesse, C. Copperwaite, and V. DeVos, "Selecting EIS Software: The Western Mining Corporation Experience," Executive Information Systems, H.J. Watson, K.R. Rainer and G. Houdeshel (eds.), (New York: Wiley, 1992).</w:t>
      </w:r>
    </w:p>
    <w:p w14:paraId="5F548DC1" w14:textId="77777777" w:rsidR="00805F2B" w:rsidRDefault="00000000">
      <w:pPr>
        <w:pStyle w:val="ListBullet"/>
      </w:pPr>
      <w:r>
        <w:t>Watson, H.J. and R.H. Sprague, Jr., "The Components of an Architecture for DSS," Decision Support Systems: Putting Theory into Practice, R.H. Sprague, Jr. and Hugh J. Watson (eds.), (Englewood Cliffs, N.J.: Prentice-Hall, 1989 and 1993).</w:t>
      </w:r>
    </w:p>
    <w:p w14:paraId="49CF04B9" w14:textId="77777777" w:rsidR="00805F2B" w:rsidRDefault="00000000">
      <w:pPr>
        <w:pStyle w:val="ListBullet"/>
      </w:pPr>
      <w:r>
        <w:t>Watson, H.J., E. Blanton and J.M. Cates, "Tracking MasterCard International," Computers for Business: A Book of Readings, 2nd edition, H.J. Watson and A.B. Carroll (eds.), (Dallas, Texas: Business Publications, Inc., 1984).</w:t>
      </w:r>
    </w:p>
    <w:p w14:paraId="25F4FE5B" w14:textId="77777777" w:rsidR="00805F2B" w:rsidRDefault="00000000">
      <w:pPr>
        <w:pStyle w:val="ListBullet"/>
      </w:pPr>
      <w:r>
        <w:t>Watson, H.J. and A.B. Carroll, "Computers in the Contemporary Business World," Computers for Business: A Book of Readings, H.J. Watson and A.B. Carroll (eds.), (Dallas, Texas: Business Publications, Inc., 1980).</w:t>
      </w:r>
    </w:p>
    <w:p w14:paraId="42CEB808" w14:textId="77777777" w:rsidR="00805F2B" w:rsidRDefault="00000000">
      <w:pPr>
        <w:pStyle w:val="ListBullet"/>
      </w:pPr>
      <w:r>
        <w:t>Cates, J.M. and H.J. Watson, "Tracking Master Charge to the West Boulevard Health Club," H.J. Watson and A.B. Carroll, Computers for Business: A Book of Readings, (Dallas, Texas: Business Publications, Inc., 1980).</w:t>
      </w:r>
    </w:p>
    <w:p w14:paraId="0F76F5FB" w14:textId="77777777" w:rsidR="00805F2B" w:rsidRDefault="00000000">
      <w:pPr>
        <w:pStyle w:val="Heading2"/>
      </w:pPr>
      <w:r>
        <w:t>Cases</w:t>
      </w:r>
    </w:p>
    <w:p w14:paraId="61C76750" w14:textId="77777777" w:rsidR="00805F2B" w:rsidRDefault="00000000">
      <w:pPr>
        <w:pStyle w:val="ListBullet"/>
      </w:pPr>
      <w:r>
        <w:t>Wixom, B.H., H.J. Watson, T. Werner, and L. Richardson, “Norfolk Southern Travels along the Track of Business Intelligence Maturity,” (Teradata University Network, March 2011). Included as “Norfolk Southern Case Study,” Turban, E., R. Sharda, and D. Delen, Decision Support and Business Intelligence Systems Ninth Edition, Pearson, Upper Saddle River, NJ, 2011, pp. 3-4, 674-675, and C. Brown, et al., “Case Study II-3: Norfolk Southern: The Business Intelligence Journey,” Managing Information Technology, Seventh Edition, Pearson, Upper Saddle River, NJ. 2011.</w:t>
      </w:r>
    </w:p>
    <w:p w14:paraId="39D34CB1" w14:textId="77777777" w:rsidR="00805F2B" w:rsidRDefault="00000000">
      <w:pPr>
        <w:pStyle w:val="ListBullet"/>
      </w:pPr>
      <w:r>
        <w:t>Watson, H.J., J.A. Hoffer, and B.H. Wixom, “BI at RetailStore.com,” Teradata University Network, December 2009.</w:t>
      </w:r>
    </w:p>
    <w:p w14:paraId="7A31F9F7" w14:textId="77777777" w:rsidR="00805F2B" w:rsidRDefault="00000000">
      <w:pPr>
        <w:pStyle w:val="ListBullet"/>
      </w:pPr>
      <w:r>
        <w:t>Watson, H.J. and L. Volonino, “Harrah’s High Payoff from Customer Information,” Printed in W. Eckerson, and H.J. Watson, “Harnessing Customer Information for Strategic Advantage: Technical Challenges and Business Solutions,” (Seattle: The Data Warehousing Institute, 2000).</w:t>
      </w:r>
    </w:p>
    <w:p w14:paraId="6A4F6680" w14:textId="77777777" w:rsidR="00805F2B" w:rsidRDefault="00000000">
      <w:pPr>
        <w:pStyle w:val="ListBullet"/>
      </w:pPr>
      <w:r>
        <w:t>O’Hara, M. and H.J. Watson, “Student Advantage Captures the College Market,” Printed in W. Eckerson, and H.J. Watson, “Harnessing Customer Information for Strategic Advantage: Technical Challenges and Business Solutions,” (Seattle: The Data Warehousing Institute, 2000).</w:t>
      </w:r>
    </w:p>
    <w:p w14:paraId="031C1A64" w14:textId="77777777" w:rsidR="00805F2B" w:rsidRDefault="00000000">
      <w:pPr>
        <w:pStyle w:val="ListBullet"/>
      </w:pPr>
      <w:r>
        <w:t>Wixom, B.H. and H.J. Watson, “Adding WISDOM to Customer and Supplier Relationships,” Printed in W. Eckerson, and H.J. Watson, “Harnessing Customer Information for Strategic Advantage: Technical Challenges and Business Solutions,” (Seattle: The Data Warehousing Institute, 2000).</w:t>
      </w:r>
    </w:p>
    <w:p w14:paraId="682D124B" w14:textId="77777777" w:rsidR="00805F2B" w:rsidRDefault="00000000">
      <w:pPr>
        <w:pStyle w:val="ListBullet"/>
      </w:pPr>
      <w:r>
        <w:t>Asthana, R. and H. J. Watson, “Birth of an EIS at the World Bank,” Printed in H. J.</w:t>
      </w:r>
    </w:p>
    <w:p w14:paraId="2423A848" w14:textId="77777777" w:rsidR="00805F2B" w:rsidRDefault="00000000">
      <w:pPr>
        <w:pStyle w:val="ListBullet"/>
      </w:pPr>
      <w:r>
        <w:t>Watson, G. Houdeshel, and R. K. Rainer, Building Executive Information Systems and Other Decision Support Applications, (New York: Wiley, 1997).</w:t>
      </w:r>
    </w:p>
    <w:p w14:paraId="06FBA541" w14:textId="77777777" w:rsidR="00805F2B" w:rsidRDefault="00000000">
      <w:pPr>
        <w:pStyle w:val="ListBullet"/>
      </w:pPr>
      <w:r>
        <w:lastRenderedPageBreak/>
        <w:t>Watson, H.J. and S.A. Farmer, "Knife River,” Printed in Smith, H.R., A.B. Carroll, A. Kefalas, and H.J. Watson, Management: Making Organizations Perform, (New York: Macmillan, 1980). Listed in Cases in Public Policy and Management, (Boston: Intercollegiate Case Clearing House, Harvard University, 1979).</w:t>
      </w:r>
    </w:p>
    <w:p w14:paraId="7EFF72F2" w14:textId="77777777" w:rsidR="00805F2B" w:rsidRDefault="00000000">
      <w:pPr>
        <w:pStyle w:val="ListBullet"/>
      </w:pPr>
      <w:r>
        <w:t>Watson, H.J., "Probabilistic Breakeven Analysis," FORTRAN Applications in Business Administration, Vol. III, L.A. Madeo and T.J. Schriber (eds.), University of Michigan, Ann Arbor, Michigan, 1973.</w:t>
      </w:r>
    </w:p>
    <w:p w14:paraId="28E9A0EE" w14:textId="77777777" w:rsidR="00805F2B" w:rsidRDefault="00000000">
      <w:pPr>
        <w:pStyle w:val="Heading2"/>
      </w:pPr>
      <w:r>
        <w:t>Papers</w:t>
      </w:r>
    </w:p>
    <w:p w14:paraId="25CF9D69" w14:textId="77777777" w:rsidR="00805F2B" w:rsidRDefault="00000000">
      <w:pPr>
        <w:pStyle w:val="ListBullet"/>
      </w:pPr>
      <w:r>
        <w:t>Watson, H.J., et al., “Using the Teradata University Network in the Classroom,” Proceedings of the European Conference on Information Systems, St. Gallen, Switzerland (June 2007).</w:t>
      </w:r>
    </w:p>
    <w:p w14:paraId="28D67B8B" w14:textId="77777777" w:rsidR="00805F2B" w:rsidRDefault="00000000">
      <w:pPr>
        <w:pStyle w:val="ListBullet"/>
      </w:pPr>
      <w:r>
        <w:t>Schneberger, S., H.J. Watson, and C. Pollard, “The Efficacy of Little t Theories,” Proceedings of the Hawaii International Conference on System Sciences, Hawaii (January 2007).</w:t>
      </w:r>
    </w:p>
    <w:p w14:paraId="474E5864" w14:textId="77777777" w:rsidR="00805F2B" w:rsidRDefault="00000000">
      <w:pPr>
        <w:pStyle w:val="ListBullet"/>
      </w:pPr>
      <w:r>
        <w:t>Watson, H. J., “Recent Developments in Data Warehousing,” Proceedings of the Americas Conference on Information Systems, Boston, Massachusetts (August 2001).</w:t>
      </w:r>
    </w:p>
    <w:p w14:paraId="23A1C674" w14:textId="77777777" w:rsidR="00805F2B" w:rsidRDefault="00000000">
      <w:pPr>
        <w:pStyle w:val="ListBullet"/>
      </w:pPr>
      <w:r>
        <w:t>Gray, P. and H. J. Watson, “The New DSS: Data Warehouses, OLAP, MDD, and KDD,” Proceedings of the Americas Conference on Information Systems, Phoenix, Arizona (August 1996).</w:t>
      </w:r>
    </w:p>
    <w:p w14:paraId="1047069E" w14:textId="77777777" w:rsidR="00805F2B" w:rsidRDefault="00000000">
      <w:pPr>
        <w:pStyle w:val="ListBullet"/>
      </w:pPr>
      <w:r>
        <w:t>Lipp, A., H.O. Nourse, H.J. Watson, R.P. Bostrom, and R.D. Gatewood, "Evaluation of a Generic Expert System for Corporate Real Estate Disposition," Proceedings of the Twenty-Seventh Annual Hawaii International Conference on System Sciences, Wailea, Hawaii (January 1994).</w:t>
      </w:r>
    </w:p>
    <w:p w14:paraId="0FD590E7" w14:textId="77777777" w:rsidR="00805F2B" w:rsidRDefault="00000000">
      <w:pPr>
        <w:pStyle w:val="ListBullet"/>
      </w:pPr>
      <w:r>
        <w:t>Volonino, L., S. Robinson, and H.J. Watson, "EIS and Organizational Change," IFIP Transactions: Decision Support Systems Experiences and Expectations, Fontainebleau, France, (June 1992).</w:t>
      </w:r>
    </w:p>
    <w:p w14:paraId="0F24958F" w14:textId="77777777" w:rsidR="00805F2B" w:rsidRDefault="00000000">
      <w:pPr>
        <w:pStyle w:val="ListBullet"/>
      </w:pPr>
      <w:r>
        <w:t>Davis, G.B., J.F. Nunamaker, H.J. Watson, and B.E. Wynne, "The Use of a Collaborative Work System for the Study of the Key Issues Facing Information System Managers: A Comparison of Issues and Data Collection Methods from Previous Students," Proceedings of the Twenty-Fifth Annual Hawaii International Conference on System Sciences, Kauai, Hawaii, (January 1992).</w:t>
      </w:r>
    </w:p>
    <w:p w14:paraId="098A45CD" w14:textId="77777777" w:rsidR="00805F2B" w:rsidRDefault="00000000">
      <w:pPr>
        <w:pStyle w:val="ListBullet"/>
      </w:pPr>
      <w:r>
        <w:t>Volonino, L. and H.J. Watson, "The Strategic Business Functions (SBF) Approach to EIS Planning and Design," Proceedings of the Twenty-Third Annual</w:t>
      </w:r>
    </w:p>
    <w:p w14:paraId="18A47B74" w14:textId="77777777" w:rsidR="00805F2B" w:rsidRDefault="00000000">
      <w:pPr>
        <w:pStyle w:val="ListBullet"/>
      </w:pPr>
      <w:r>
        <w:t>Hawaii International Conference on System Sciences, Kailua-Kona, Hawaii (January 1990).</w:t>
      </w:r>
    </w:p>
    <w:p w14:paraId="7920CA88" w14:textId="77777777" w:rsidR="00805F2B" w:rsidRDefault="00000000">
      <w:pPr>
        <w:pStyle w:val="ListBullet"/>
      </w:pPr>
      <w:r>
        <w:t>Watson, H.J., R.P. Bostrom, R.C. Huseman, and A. Gopal, "Georgia's End User Computing Research Center: The Executive 2000 Project," Proceedings of the Twenty-Third Annual Hawaii International Conference on System Sciences, Kailua-Kona, Hawaii (January 1990).</w:t>
      </w:r>
    </w:p>
    <w:p w14:paraId="7A06C8DA" w14:textId="77777777" w:rsidR="00805F2B" w:rsidRDefault="00000000">
      <w:pPr>
        <w:pStyle w:val="ListBullet"/>
      </w:pPr>
      <w:r>
        <w:t>Turban, E. and H.J. Watson, "Integrating Expert Systems, Executive Information Systems, and Decision Support Systems," DSS-89 Transactions, San Diego, California (June 1989). Reprinted in P. Gray, Decision Support and Executive Information Systems, (Englewood Cliffs, NJ, Prentice-Hall, 1994).</w:t>
      </w:r>
    </w:p>
    <w:p w14:paraId="7154405D" w14:textId="77777777" w:rsidR="00805F2B" w:rsidRDefault="00000000">
      <w:pPr>
        <w:pStyle w:val="ListBullet"/>
      </w:pPr>
      <w:r>
        <w:t>Watson, H.J., "The University of Georgia's End User Computing Research Center," Proceedings of the Twenty-Second Annual Hawaii International Conference on System Sciences, Kailua-Kona, Hawaii (January 1989).</w:t>
      </w:r>
    </w:p>
    <w:p w14:paraId="483622A6" w14:textId="77777777" w:rsidR="00805F2B" w:rsidRDefault="00000000">
      <w:pPr>
        <w:pStyle w:val="ListBullet"/>
      </w:pPr>
      <w:r>
        <w:t>Watson, H.J. and M. Frolick, "Determining Information Requirements for Executive Information Systems," Proceedings of the 1988 INTEC Symposium, Systems Analysis and Design: A Research Strategy, Atlanta, Georgia (October 1988). Reprinted in W.W. Cotterman and J.A. Senn, Systems Analysis and Design: A Research Perspective, (New York: Wiley, 1992).</w:t>
      </w:r>
    </w:p>
    <w:p w14:paraId="5FDC25AD" w14:textId="77777777" w:rsidR="00805F2B" w:rsidRDefault="00000000">
      <w:pPr>
        <w:pStyle w:val="ListBullet"/>
      </w:pPr>
      <w:r>
        <w:t>Watson, H.J., E. Blanton, H. Carr, S. Magal, R. Nelson, P. Cheney, and C. Snyder, "Future Operational Environment," Proceedings of the Conference on Information Mission Area (IMA) Productivity, ISTAR III, Leesburg, Virginia (April 1987).</w:t>
      </w:r>
    </w:p>
    <w:p w14:paraId="1B9E42DB" w14:textId="77777777" w:rsidR="00805F2B" w:rsidRDefault="00000000">
      <w:pPr>
        <w:pStyle w:val="ListBullet"/>
      </w:pPr>
      <w:r>
        <w:t>Mann, R.I., H.J. Watson, P.H. Cheney and C.A. Gallagher, "Accommodating Cognitive Style through DSS Hardware and Software," Proceedings of the Nineteenth Annual Hawaii International Conference on System Sciences, Honolulu, Hawaii (January 1986). Reprinted in R.H. Sprague, Jr., Decision Support Systems: Putting Theory into Practice, (Englewood Cliffs, N.J.: Prentice-Hall, 1986). Reprinted in R.H. Sprague, Jr. and H.J. Watson, Decision Support Systems: Putting Theory into Practice, 2nd edition, (Englewood Cliffs, N.J.: Prentice-Hall, 1989).</w:t>
      </w:r>
    </w:p>
    <w:p w14:paraId="21777958" w14:textId="77777777" w:rsidR="00805F2B" w:rsidRDefault="00000000">
      <w:pPr>
        <w:pStyle w:val="ListBullet"/>
      </w:pPr>
      <w:r>
        <w:t>Hogue, J.T. and H.J. Watson, "Current Practices in the Development of Decision Support Systems," Proceedings of the Fifth International Conference on Information Systems, Tucson, Arizona (November 1984). Reprinted in R.H. Sprague, Jr., Decision Support Systems: Putting Theory into Practice, (Englewood Cliffs, N.J.: Prentice-Hall, 1986).</w:t>
      </w:r>
    </w:p>
    <w:p w14:paraId="7F76D7C4" w14:textId="77777777" w:rsidR="00805F2B" w:rsidRDefault="00000000">
      <w:pPr>
        <w:pStyle w:val="ListBullet"/>
      </w:pPr>
      <w:r>
        <w:lastRenderedPageBreak/>
        <w:t>Watson, H.J., J.T. Hogue and M.C. White, "An Investigation of DSS Developmental Methodology," Proceedings of the Seventeenth Annual Hawaii International Conference on System Sciences, Honolulu, Hawaii (January 1984).</w:t>
      </w:r>
    </w:p>
    <w:p w14:paraId="0D408041" w14:textId="77777777" w:rsidR="00805F2B" w:rsidRDefault="00000000">
      <w:pPr>
        <w:pStyle w:val="ListBullet"/>
      </w:pPr>
      <w:r>
        <w:t>Watson, H.J. and D.P. Christy, "The Industrial Utilization of Simulation," Proceedings of the Eighteenth Annual Meeting Southeastern Chapter The Institute of Management Sciences, Myrtle Beach, South Carolina (October 1982).</w:t>
      </w:r>
    </w:p>
    <w:p w14:paraId="7E84EF70" w14:textId="77777777" w:rsidR="00805F2B" w:rsidRDefault="00000000">
      <w:pPr>
        <w:pStyle w:val="ListBullet"/>
      </w:pPr>
      <w:r>
        <w:t>Watson, H.J. and J.M. Baecher, "A Survey of Industrial Usage of Operations Research Techniques," Proceedings of the Fifteenth Annual Meeting Southeastern Chapter The Institute of Management Sciences, Myrtle Beach, South Carolina (October 1979).</w:t>
      </w:r>
    </w:p>
    <w:p w14:paraId="4CE293DF" w14:textId="77777777" w:rsidR="00805F2B" w:rsidRDefault="00000000">
      <w:pPr>
        <w:pStyle w:val="ListBullet"/>
      </w:pPr>
      <w:r>
        <w:t>Mehra, S. and H.J. Watson, "Analyzing Raw Materials Requirements in a Fluctuating Environment: An I-O Approach," Proceedings of the Southwest American Institute of Decision Sciences, Houston, Texas (March 1979).</w:t>
      </w:r>
    </w:p>
    <w:p w14:paraId="2B4FB957" w14:textId="77777777" w:rsidR="00805F2B" w:rsidRDefault="00000000">
      <w:pPr>
        <w:pStyle w:val="ListBullet"/>
      </w:pPr>
      <w:r>
        <w:t>Watson, H.J., R.H. Sprague, and D.W. Kroeber, "An Empirical Study of Information Systems Evolution," Proceedings of the Tenth Annual Hawaii International Conference on System Sciences Supplement, Honolulu, Hawaii (January 1977).</w:t>
      </w:r>
    </w:p>
    <w:p w14:paraId="2C860497" w14:textId="77777777" w:rsidR="00805F2B" w:rsidRDefault="00000000">
      <w:pPr>
        <w:pStyle w:val="ListBullet"/>
      </w:pPr>
      <w:r>
        <w:t>Watson, H.J., R.H. Sprague, and D.W. Kroeber, "An Empirical Study of Information System Evolution," Proceedings of the Tenth Annual Hawaii International Conference on System Sciences, Honolulu, Hawaii, (January 1977).</w:t>
      </w:r>
    </w:p>
    <w:p w14:paraId="2C6AE15C" w14:textId="77777777" w:rsidR="00805F2B" w:rsidRDefault="00000000">
      <w:pPr>
        <w:pStyle w:val="ListBullet"/>
      </w:pPr>
      <w:r>
        <w:t>Watson, H.J., R.H. Sprague and D.W. Kroeber, "The Current State of Information Systems Evolution," Proceedings of the Eighth Annual Meeting of the American Institute for Decision Sciences, San Francisco, California, (November 1976).</w:t>
      </w:r>
    </w:p>
    <w:p w14:paraId="1B544B5C" w14:textId="77777777" w:rsidR="00805F2B" w:rsidRDefault="00000000">
      <w:pPr>
        <w:pStyle w:val="ListBullet"/>
      </w:pPr>
      <w:r>
        <w:t>McDevitt, C.D. and H.J. Watson, "The Subjective Evaluation of Uncertainty in a Simulated Decision-Making Environment," Proceedings of the Eleventh Annual Meeting Southeastern Chapter, The Institute of Management Sciences, Charleston, South Carolina, (October 1975).</w:t>
      </w:r>
    </w:p>
    <w:p w14:paraId="0BDBC019" w14:textId="77777777" w:rsidR="00805F2B" w:rsidRDefault="00000000">
      <w:pPr>
        <w:pStyle w:val="ListBullet"/>
      </w:pPr>
      <w:r>
        <w:t>Sprague, R.H. and H.J. Watson, "Model Management in DSS," Proceedings of the Seventh Annual Meeting of the American Institute for Decision Sciences, Cincinnati, Ohio, (November 1975).</w:t>
      </w:r>
    </w:p>
    <w:p w14:paraId="086530FD" w14:textId="77777777" w:rsidR="00805F2B" w:rsidRDefault="00000000">
      <w:pPr>
        <w:pStyle w:val="ListBullet"/>
      </w:pPr>
      <w:r>
        <w:t>Watson, H.J. and C. Gooding, "Processing Bank Credit Card Applications," Proceedings of the Ninth Annual Meeting Southeastern Chapter The Institute of Management Sciences, Atlanta, Georgia, (October 1973).</w:t>
      </w:r>
    </w:p>
    <w:p w14:paraId="2D150C57" w14:textId="77777777" w:rsidR="00805F2B" w:rsidRDefault="00000000">
      <w:pPr>
        <w:pStyle w:val="ListBullet"/>
      </w:pPr>
      <w:r>
        <w:t>Watson, H.J., "Bring Them Back Alive," Proceedings of the Southeastern American Institute for Decision Sciences, Atlanta, Georgia, (April 1973).</w:t>
      </w:r>
    </w:p>
    <w:p w14:paraId="1B872273" w14:textId="77777777" w:rsidR="00805F2B" w:rsidRDefault="00000000">
      <w:pPr>
        <w:pStyle w:val="ListBullet"/>
      </w:pPr>
      <w:r>
        <w:t>Watson, H.J. and T.F. Anthony, "Heuristic Modeling for Applicant Screening.”</w:t>
      </w:r>
    </w:p>
    <w:p w14:paraId="2A415C23" w14:textId="77777777" w:rsidR="00805F2B" w:rsidRDefault="00000000">
      <w:pPr>
        <w:pStyle w:val="ListBullet"/>
      </w:pPr>
      <w:r>
        <w:t>Proceedings of the Southeastern American Institute for Decision Sciences, Atlanta, Georgia, (April 1973).</w:t>
      </w:r>
    </w:p>
    <w:p w14:paraId="287873B2" w14:textId="77777777" w:rsidR="00805F2B" w:rsidRDefault="00000000">
      <w:pPr>
        <w:pStyle w:val="ListBullet"/>
      </w:pPr>
      <w:r>
        <w:t>Watson, H.J. and M.S. Parks, "Heuristically Operative Model for Binary-Decision Replication (HOMBRE) Applied to the Overdraft Processing Problem," Proceedings of the Eighth Annual Conference, Southeastern Chapter of The Institute of Management Sciences, Knoxville, Tennessee (October 1972).</w:t>
      </w:r>
    </w:p>
    <w:p w14:paraId="2FFB4A5B" w14:textId="77777777" w:rsidR="00805F2B" w:rsidRDefault="00000000">
      <w:pPr>
        <w:pStyle w:val="ListBullet"/>
      </w:pPr>
      <w:r>
        <w:t>Watson, H.J. and C.L. Hubbard, "A Simulation Model for Analyzing Capitalization Requirements Under Risk," Proceedings of The First Annual Conference of the Southeastern Chapter of the American Institute for Decision Sciences, Blacksburg, Virginia, (July 197l).</w:t>
      </w:r>
    </w:p>
    <w:sectPr w:rsidR="00805F2B"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0325882">
    <w:abstractNumId w:val="8"/>
  </w:num>
  <w:num w:numId="2" w16cid:durableId="235213746">
    <w:abstractNumId w:val="6"/>
  </w:num>
  <w:num w:numId="3" w16cid:durableId="1542670562">
    <w:abstractNumId w:val="5"/>
  </w:num>
  <w:num w:numId="4" w16cid:durableId="1900747266">
    <w:abstractNumId w:val="4"/>
  </w:num>
  <w:num w:numId="5" w16cid:durableId="2007704301">
    <w:abstractNumId w:val="7"/>
  </w:num>
  <w:num w:numId="6" w16cid:durableId="2113667679">
    <w:abstractNumId w:val="3"/>
  </w:num>
  <w:num w:numId="7" w16cid:durableId="681663599">
    <w:abstractNumId w:val="2"/>
  </w:num>
  <w:num w:numId="8" w16cid:durableId="13312633">
    <w:abstractNumId w:val="1"/>
  </w:num>
  <w:num w:numId="9" w16cid:durableId="109748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0926"/>
    <w:rsid w:val="00805F2B"/>
    <w:rsid w:val="0098400C"/>
    <w:rsid w:val="009A3BD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A2684"/>
  <w14:defaultImageDpi w14:val="300"/>
  <w15:docId w15:val="{FAF3B151-59F5-4329-A804-611F0F17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59"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line="252" w:lineRule="auto"/>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ubtitleCV">
    <w:name w:val="Subtitle CV"/>
    <w:basedOn w:val="Normal"/>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10430</Words>
  <Characters>68421</Characters>
  <Application>Microsoft Office Word</Application>
  <DocSecurity>0</DocSecurity>
  <Lines>1179</Lines>
  <Paragraphs>876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Hugh J Watson</cp:lastModifiedBy>
  <cp:revision>2</cp:revision>
  <dcterms:created xsi:type="dcterms:W3CDTF">2026-04-04T15:19:00Z</dcterms:created>
  <dcterms:modified xsi:type="dcterms:W3CDTF">2026-04-04T15:19:00Z</dcterms:modified>
  <cp:category/>
</cp:coreProperties>
</file>